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92" w:rsidRDefault="00302B00">
      <w:pPr>
        <w:widowControl w:val="0"/>
        <w:jc w:val="center"/>
        <w:rPr>
          <w:rFonts w:ascii="標楷體" w:eastAsia="標楷體" w:hAnsi="標楷體" w:cs="標楷體"/>
          <w:color w:val="000000"/>
          <w:sz w:val="32"/>
          <w:szCs w:val="32"/>
        </w:rPr>
      </w:pPr>
      <w:r>
        <w:rPr>
          <w:rFonts w:ascii="標楷體" w:eastAsia="標楷體" w:hAnsi="標楷體" w:cs="標楷體"/>
          <w:b/>
          <w:color w:val="000000"/>
          <w:sz w:val="32"/>
          <w:szCs w:val="32"/>
        </w:rPr>
        <w:t>基隆市暖暖高級中學</w:t>
      </w:r>
      <w:r w:rsidR="00BD528B">
        <w:rPr>
          <w:rFonts w:ascii="標楷體" w:eastAsia="標楷體" w:hAnsi="標楷體" w:cs="標楷體"/>
          <w:b/>
          <w:color w:val="000000"/>
          <w:sz w:val="32"/>
          <w:szCs w:val="32"/>
        </w:rPr>
        <w:t>113</w:t>
      </w:r>
      <w:r>
        <w:rPr>
          <w:rFonts w:ascii="標楷體" w:eastAsia="標楷體" w:hAnsi="標楷體" w:cs="標楷體"/>
          <w:b/>
          <w:color w:val="000000"/>
          <w:sz w:val="32"/>
          <w:szCs w:val="32"/>
        </w:rPr>
        <w:t>學年度第1學期高中部中英文讀書心得比賽</w:t>
      </w:r>
    </w:p>
    <w:p w:rsidR="00EB2792" w:rsidRDefault="00302B00">
      <w:pPr>
        <w:widowControl w:val="0"/>
        <w:jc w:val="center"/>
        <w:rPr>
          <w:rFonts w:ascii="標楷體" w:eastAsia="標楷體" w:hAnsi="標楷體" w:cs="標楷體"/>
          <w:color w:val="000000"/>
          <w:sz w:val="32"/>
          <w:szCs w:val="32"/>
        </w:rPr>
      </w:pPr>
      <w:r>
        <w:rPr>
          <w:rFonts w:ascii="標楷體" w:eastAsia="標楷體" w:hAnsi="標楷體" w:cs="標楷體"/>
          <w:b/>
          <w:color w:val="000000"/>
          <w:sz w:val="32"/>
          <w:szCs w:val="32"/>
        </w:rPr>
        <w:t>校內初賽實施計畫</w:t>
      </w: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計畫目標：</w:t>
      </w:r>
    </w:p>
    <w:p w:rsidR="00EB2792" w:rsidRDefault="00302B00">
      <w:pPr>
        <w:widowControl w:val="0"/>
        <w:numPr>
          <w:ilvl w:val="1"/>
          <w:numId w:val="2"/>
        </w:numPr>
        <w:rPr>
          <w:rFonts w:ascii="標楷體" w:eastAsia="標楷體" w:hAnsi="標楷體" w:cs="標楷體"/>
          <w:color w:val="000000"/>
          <w:sz w:val="28"/>
          <w:szCs w:val="28"/>
        </w:rPr>
      </w:pPr>
      <w:r>
        <w:rPr>
          <w:rFonts w:ascii="標楷體" w:eastAsia="標楷體" w:hAnsi="標楷體" w:cs="標楷體"/>
          <w:color w:val="000000"/>
          <w:sz w:val="28"/>
          <w:szCs w:val="28"/>
        </w:rPr>
        <w:t>鼓勵學生進行閱讀分享活動。</w:t>
      </w:r>
    </w:p>
    <w:p w:rsidR="00EB2792" w:rsidRDefault="00302B00">
      <w:pPr>
        <w:widowControl w:val="0"/>
        <w:numPr>
          <w:ilvl w:val="1"/>
          <w:numId w:val="2"/>
        </w:numPr>
        <w:rPr>
          <w:rFonts w:ascii="標楷體" w:eastAsia="標楷體" w:hAnsi="標楷體" w:cs="標楷體"/>
          <w:color w:val="000000"/>
          <w:sz w:val="28"/>
          <w:szCs w:val="28"/>
        </w:rPr>
      </w:pPr>
      <w:r>
        <w:rPr>
          <w:rFonts w:ascii="標楷體" w:eastAsia="標楷體" w:hAnsi="標楷體" w:cs="標楷體"/>
          <w:color w:val="000000"/>
          <w:sz w:val="28"/>
          <w:szCs w:val="28"/>
        </w:rPr>
        <w:t>建立中學生網路閱讀分享，打破校園空間界限，創造網路新社區。</w:t>
      </w:r>
    </w:p>
    <w:p w:rsidR="00EB2792" w:rsidRDefault="00EB2792">
      <w:pPr>
        <w:widowControl w:val="0"/>
        <w:ind w:left="360"/>
        <w:rPr>
          <w:rFonts w:ascii="標楷體" w:eastAsia="標楷體" w:hAnsi="標楷體" w:cs="標楷體"/>
          <w:color w:val="000000"/>
          <w:sz w:val="28"/>
          <w:szCs w:val="28"/>
        </w:rPr>
      </w:pP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實施對象：</w:t>
      </w:r>
    </w:p>
    <w:p w:rsidR="005C759E" w:rsidRPr="002220A1" w:rsidRDefault="00E04DF0">
      <w:pPr>
        <w:widowControl w:val="0"/>
        <w:numPr>
          <w:ilvl w:val="1"/>
          <w:numId w:val="3"/>
        </w:numP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11</w:t>
      </w:r>
      <w:r w:rsidR="00BD528B">
        <w:rPr>
          <w:rFonts w:ascii="標楷體" w:eastAsia="標楷體" w:hAnsi="標楷體" w:cs="標楷體" w:hint="eastAsia"/>
          <w:color w:val="000000" w:themeColor="text1"/>
          <w:sz w:val="28"/>
          <w:szCs w:val="28"/>
        </w:rPr>
        <w:t>3</w:t>
      </w:r>
      <w:r w:rsidR="00302B00" w:rsidRPr="002220A1">
        <w:rPr>
          <w:rFonts w:ascii="標楷體" w:eastAsia="標楷體" w:hAnsi="標楷體" w:cs="標楷體" w:hint="eastAsia"/>
          <w:color w:val="000000" w:themeColor="text1"/>
          <w:sz w:val="28"/>
          <w:szCs w:val="28"/>
        </w:rPr>
        <w:t>學年度(目前)高一學生</w:t>
      </w:r>
      <w:r w:rsidR="00302B00" w:rsidRPr="002220A1">
        <w:rPr>
          <w:rFonts w:ascii="標楷體" w:eastAsia="標楷體" w:hAnsi="標楷體" w:cs="標楷體"/>
          <w:color w:val="000000" w:themeColor="text1"/>
          <w:sz w:val="28"/>
          <w:szCs w:val="28"/>
        </w:rPr>
        <w:t>每班至少推派兩位學生參加，</w:t>
      </w:r>
    </w:p>
    <w:p w:rsidR="00EB2792" w:rsidRPr="002220A1" w:rsidRDefault="00E04DF0" w:rsidP="005C759E">
      <w:pPr>
        <w:widowControl w:val="0"/>
        <w:ind w:left="960"/>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11</w:t>
      </w:r>
      <w:r w:rsidR="00BD528B">
        <w:rPr>
          <w:rFonts w:ascii="標楷體" w:eastAsia="標楷體" w:hAnsi="標楷體" w:cs="標楷體" w:hint="eastAsia"/>
          <w:color w:val="000000" w:themeColor="text1"/>
          <w:sz w:val="28"/>
          <w:szCs w:val="28"/>
        </w:rPr>
        <w:t>3</w:t>
      </w:r>
      <w:r w:rsidR="00302B00" w:rsidRPr="002220A1">
        <w:rPr>
          <w:rFonts w:ascii="標楷體" w:eastAsia="標楷體" w:hAnsi="標楷體" w:cs="標楷體" w:hint="eastAsia"/>
          <w:color w:val="000000" w:themeColor="text1"/>
          <w:sz w:val="28"/>
          <w:szCs w:val="28"/>
        </w:rPr>
        <w:t>學年度高二學生及新生</w:t>
      </w:r>
      <w:r w:rsidR="00302B00" w:rsidRPr="002220A1">
        <w:rPr>
          <w:rFonts w:ascii="標楷體" w:eastAsia="標楷體" w:hAnsi="標楷體" w:cs="標楷體"/>
          <w:color w:val="000000" w:themeColor="text1"/>
          <w:sz w:val="28"/>
          <w:szCs w:val="28"/>
        </w:rPr>
        <w:t>各班自由參加。</w:t>
      </w:r>
    </w:p>
    <w:p w:rsidR="00EB2792" w:rsidRDefault="00302B00">
      <w:pPr>
        <w:widowControl w:val="0"/>
        <w:numPr>
          <w:ilvl w:val="1"/>
          <w:numId w:val="3"/>
        </w:numPr>
        <w:rPr>
          <w:rFonts w:ascii="標楷體" w:eastAsia="標楷體" w:hAnsi="標楷體" w:cs="標楷體"/>
          <w:color w:val="000000"/>
          <w:sz w:val="28"/>
          <w:szCs w:val="28"/>
        </w:rPr>
      </w:pPr>
      <w:r>
        <w:rPr>
          <w:rFonts w:ascii="標楷體" w:eastAsia="標楷體" w:hAnsi="標楷體" w:cs="標楷體"/>
          <w:color w:val="000000"/>
          <w:sz w:val="28"/>
          <w:szCs w:val="28"/>
        </w:rPr>
        <w:t>每人只得投稿一篇，且每篇作品作者只能一個人。</w:t>
      </w:r>
    </w:p>
    <w:p w:rsidR="00EB2792" w:rsidRDefault="00302B00">
      <w:pPr>
        <w:widowControl w:val="0"/>
        <w:numPr>
          <w:ilvl w:val="1"/>
          <w:numId w:val="3"/>
        </w:numPr>
        <w:rPr>
          <w:rFonts w:ascii="標楷體" w:eastAsia="標楷體" w:hAnsi="標楷體" w:cs="標楷體"/>
          <w:color w:val="000000" w:themeColor="text1"/>
          <w:sz w:val="28"/>
          <w:szCs w:val="28"/>
        </w:rPr>
      </w:pPr>
      <w:r>
        <w:rPr>
          <w:rFonts w:ascii="標楷體" w:eastAsia="標楷體" w:hAnsi="標楷體" w:cs="標楷體"/>
          <w:color w:val="000000"/>
          <w:sz w:val="28"/>
          <w:szCs w:val="28"/>
        </w:rPr>
        <w:t>首次投稿同學請至中學生網站註冊會員。</w:t>
      </w:r>
    </w:p>
    <w:p w:rsidR="00EB2792" w:rsidRDefault="00302B00">
      <w:pPr>
        <w:widowControl w:val="0"/>
        <w:ind w:left="960"/>
        <w:rPr>
          <w:rFonts w:ascii="標楷體" w:eastAsia="標楷體" w:hAnsi="標楷體" w:cs="標楷體"/>
          <w:color w:val="000000" w:themeColor="text1"/>
          <w:sz w:val="28"/>
          <w:szCs w:val="28"/>
        </w:rPr>
      </w:pPr>
      <w:r>
        <w:rPr>
          <w:rFonts w:ascii="標楷體" w:eastAsia="標楷體" w:hAnsi="標楷體" w:cs="標楷體" w:hint="eastAsia"/>
          <w:color w:val="FF0000"/>
          <w:sz w:val="28"/>
          <w:szCs w:val="28"/>
        </w:rPr>
        <w:t xml:space="preserve">第一次註冊需輸入 </w:t>
      </w:r>
      <w:r>
        <w:rPr>
          <w:rFonts w:ascii="標楷體" w:eastAsia="標楷體" w:hAnsi="標楷體" w:cs="標楷體"/>
          <w:color w:val="FF0000"/>
          <w:sz w:val="28"/>
          <w:szCs w:val="28"/>
        </w:rPr>
        <w:t>學校驗證碼</w:t>
      </w:r>
      <w:r>
        <w:rPr>
          <w:color w:val="FF0000"/>
          <w:sz w:val="27"/>
          <w:szCs w:val="27"/>
        </w:rPr>
        <w:t>：</w:t>
      </w:r>
      <w:r w:rsidR="002220A1">
        <w:rPr>
          <w:rFonts w:eastAsia="新細明體" w:hint="eastAsia"/>
          <w:color w:val="FF0000"/>
          <w:sz w:val="27"/>
          <w:szCs w:val="27"/>
        </w:rPr>
        <w:t>NNSH</w:t>
      </w:r>
      <w:r>
        <w:rPr>
          <w:rFonts w:eastAsia="新細明體" w:hint="eastAsia"/>
          <w:color w:val="FF0000"/>
          <w:sz w:val="27"/>
          <w:szCs w:val="27"/>
        </w:rPr>
        <w:t>173307</w:t>
      </w:r>
      <w:r>
        <w:rPr>
          <w:rFonts w:ascii="標楷體" w:eastAsia="標楷體" w:hAnsi="標楷體" w:cs="標楷體"/>
          <w:color w:val="000000"/>
          <w:sz w:val="28"/>
          <w:szCs w:val="28"/>
        </w:rPr>
        <w:br/>
      </w:r>
      <w:r>
        <w:rPr>
          <w:rFonts w:ascii="標楷體" w:eastAsia="標楷體" w:hAnsi="標楷體" w:cs="標楷體"/>
          <w:color w:val="000000" w:themeColor="text1"/>
          <w:sz w:val="28"/>
          <w:szCs w:val="28"/>
        </w:rPr>
        <w:t>(中學生網站網址</w:t>
      </w:r>
      <w:hyperlink r:id="rId11">
        <w:r>
          <w:rPr>
            <w:rFonts w:ascii="標楷體" w:eastAsia="標楷體" w:hAnsi="標楷體" w:cs="標楷體"/>
            <w:color w:val="000000" w:themeColor="text1"/>
            <w:sz w:val="28"/>
            <w:szCs w:val="28"/>
            <w:u w:val="single"/>
          </w:rPr>
          <w:t>http://www.shs.edu.tw</w:t>
        </w:r>
      </w:hyperlink>
      <w:r>
        <w:rPr>
          <w:rFonts w:ascii="標楷體" w:eastAsia="標楷體" w:hAnsi="標楷體" w:cs="標楷體"/>
          <w:color w:val="000000" w:themeColor="text1"/>
          <w:sz w:val="28"/>
          <w:szCs w:val="28"/>
        </w:rPr>
        <w:t>)</w:t>
      </w:r>
    </w:p>
    <w:p w:rsidR="00EB2792" w:rsidRPr="002220A1" w:rsidRDefault="002220A1">
      <w:pPr>
        <w:widowControl w:val="0"/>
        <w:ind w:left="480"/>
        <w:rPr>
          <w:rFonts w:ascii="標楷體" w:eastAsia="標楷體" w:hAnsi="標楷體" w:cs="標楷體"/>
          <w:color w:val="000000"/>
          <w:sz w:val="28"/>
          <w:szCs w:val="28"/>
        </w:rPr>
      </w:pPr>
      <w:r>
        <w:rPr>
          <w:rFonts w:ascii="標楷體" w:eastAsia="標楷體" w:hAnsi="標楷體" w:cs="標楷體"/>
          <w:noProof/>
          <w:color w:val="000000"/>
          <w:sz w:val="28"/>
          <w:szCs w:val="28"/>
        </w:rPr>
        <w:drawing>
          <wp:inline distT="0" distB="0" distL="0" distR="0" wp14:anchorId="110A674D">
            <wp:extent cx="6120765" cy="1127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127760"/>
                    </a:xfrm>
                    <a:prstGeom prst="rect">
                      <a:avLst/>
                    </a:prstGeom>
                    <a:noFill/>
                  </pic:spPr>
                </pic:pic>
              </a:graphicData>
            </a:graphic>
          </wp:inline>
        </w:drawing>
      </w:r>
    </w:p>
    <w:p w:rsidR="00EB2792" w:rsidRDefault="00302B00">
      <w:pPr>
        <w:widowControl w:val="0"/>
        <w:numPr>
          <w:ilvl w:val="0"/>
          <w:numId w:val="1"/>
        </w:numPr>
        <w:rPr>
          <w:rFonts w:ascii="標楷體" w:eastAsia="標楷體" w:hAnsi="標楷體" w:cs="標楷體"/>
          <w:color w:val="000000"/>
          <w:sz w:val="28"/>
          <w:szCs w:val="28"/>
        </w:rPr>
      </w:pPr>
      <w:r>
        <w:rPr>
          <w:rFonts w:ascii="標楷體" w:eastAsia="標楷體" w:hAnsi="標楷體" w:cs="標楷體"/>
          <w:color w:val="000000"/>
          <w:sz w:val="28"/>
          <w:szCs w:val="28"/>
        </w:rPr>
        <w:t>主辦單位：圖書館</w:t>
      </w:r>
    </w:p>
    <w:p w:rsidR="00EB2792" w:rsidRDefault="00302B00">
      <w:pPr>
        <w:widowControl w:val="0"/>
        <w:numPr>
          <w:ilvl w:val="0"/>
          <w:numId w:val="1"/>
        </w:numPr>
        <w:rPr>
          <w:rFonts w:ascii="標楷體" w:eastAsia="標楷體" w:hAnsi="標楷體" w:cs="標楷體"/>
          <w:color w:val="000000"/>
          <w:sz w:val="28"/>
          <w:szCs w:val="28"/>
        </w:rPr>
      </w:pPr>
      <w:r>
        <w:rPr>
          <w:rFonts w:ascii="標楷體" w:eastAsia="標楷體" w:hAnsi="標楷體" w:cs="標楷體"/>
          <w:color w:val="000000"/>
          <w:sz w:val="28"/>
          <w:szCs w:val="28"/>
        </w:rPr>
        <w:t>實施內容與方法：</w:t>
      </w:r>
    </w:p>
    <w:p w:rsidR="00EB2792" w:rsidRDefault="00302B00">
      <w:pPr>
        <w:widowControl w:val="0"/>
        <w:ind w:left="720"/>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寫作注意要點</w:t>
      </w:r>
    </w:p>
    <w:p w:rsidR="00EB2792" w:rsidRDefault="00302B00">
      <w:pPr>
        <w:widowControl w:val="0"/>
        <w:numPr>
          <w:ilvl w:val="0"/>
          <w:numId w:val="4"/>
        </w:numPr>
        <w:rPr>
          <w:rFonts w:ascii="標楷體" w:eastAsia="標楷體" w:hAnsi="標楷體" w:cs="標楷體"/>
          <w:color w:val="000000" w:themeColor="text1"/>
          <w:sz w:val="28"/>
          <w:szCs w:val="28"/>
        </w:rPr>
      </w:pPr>
      <w:r>
        <w:rPr>
          <w:rFonts w:ascii="標楷體" w:eastAsia="標楷體" w:hAnsi="標楷體" w:cs="標楷體"/>
          <w:b/>
          <w:color w:val="000000"/>
          <w:sz w:val="28"/>
          <w:szCs w:val="28"/>
        </w:rPr>
        <w:t>寫作格式</w:t>
      </w:r>
      <w:r>
        <w:rPr>
          <w:rFonts w:ascii="標楷體" w:eastAsia="標楷體" w:hAnsi="標楷體" w:cs="標楷體"/>
          <w:color w:val="000000"/>
          <w:sz w:val="28"/>
          <w:szCs w:val="28"/>
        </w:rPr>
        <w:t>：依中學生網站讀書心得專區規定，參賽作品需符合閱讀心得寫作比賽「文章內容格式與版面」說明(附件3)，不符格式作品式情形，將給予</w:t>
      </w:r>
      <w:r>
        <w:rPr>
          <w:rFonts w:ascii="標楷體" w:eastAsia="標楷體" w:hAnsi="標楷體" w:cs="標楷體"/>
          <w:b/>
          <w:color w:val="000000"/>
          <w:sz w:val="28"/>
          <w:szCs w:val="28"/>
          <w:u w:val="single"/>
        </w:rPr>
        <w:t>扣分或取消參賽資格</w:t>
      </w:r>
      <w:r>
        <w:rPr>
          <w:rFonts w:ascii="標楷體" w:eastAsia="標楷體" w:hAnsi="標楷體" w:cs="標楷體"/>
          <w:color w:val="000000"/>
          <w:sz w:val="28"/>
          <w:szCs w:val="28"/>
        </w:rPr>
        <w:t>，請務必詳閱附件3。</w:t>
      </w:r>
      <w:hyperlink r:id="rId13">
        <w:r>
          <w:rPr>
            <w:rFonts w:eastAsia="Times New Roman"/>
            <w:color w:val="000000" w:themeColor="text1"/>
            <w:sz w:val="24"/>
            <w:szCs w:val="24"/>
            <w:u w:val="single"/>
          </w:rPr>
          <w:t>https://www.shs.edu.tw/display_pages.php?pageid=2012032901</w:t>
        </w:r>
      </w:hyperlink>
    </w:p>
    <w:p w:rsidR="00EB2792" w:rsidRDefault="00302B00">
      <w:pPr>
        <w:widowControl w:val="0"/>
        <w:numPr>
          <w:ilvl w:val="0"/>
          <w:numId w:val="4"/>
        </w:numPr>
        <w:rPr>
          <w:rFonts w:ascii="標楷體" w:eastAsia="標楷體" w:hAnsi="標楷體" w:cs="標楷體"/>
          <w:color w:val="000000"/>
          <w:sz w:val="28"/>
          <w:szCs w:val="28"/>
        </w:rPr>
      </w:pPr>
      <w:r>
        <w:rPr>
          <w:rFonts w:ascii="標楷體" w:eastAsia="標楷體" w:hAnsi="標楷體" w:cs="標楷體"/>
          <w:b/>
          <w:color w:val="000000"/>
          <w:sz w:val="28"/>
          <w:szCs w:val="28"/>
        </w:rPr>
        <w:t>內容審核</w:t>
      </w:r>
      <w:r>
        <w:rPr>
          <w:rFonts w:ascii="標楷體" w:eastAsia="標楷體" w:hAnsi="標楷體" w:cs="標楷體"/>
          <w:color w:val="000000"/>
          <w:sz w:val="28"/>
          <w:szCs w:val="28"/>
        </w:rPr>
        <w:t>：每位參賽者需自覓指導老師一名，初步審核作品。</w:t>
      </w:r>
    </w:p>
    <w:p w:rsidR="00EB2792" w:rsidRDefault="00EB2792">
      <w:pPr>
        <w:widowControl w:val="0"/>
        <w:ind w:left="1680"/>
        <w:rPr>
          <w:rFonts w:ascii="標楷體" w:eastAsia="標楷體" w:hAnsi="標楷體" w:cs="標楷體"/>
          <w:color w:val="000000"/>
          <w:sz w:val="28"/>
          <w:szCs w:val="28"/>
        </w:rPr>
      </w:pP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2.</w:t>
      </w:r>
      <w:r>
        <w:rPr>
          <w:rFonts w:ascii="標楷體" w:eastAsia="標楷體" w:hAnsi="標楷體" w:cs="標楷體"/>
          <w:color w:val="000000"/>
          <w:sz w:val="28"/>
          <w:szCs w:val="28"/>
        </w:rPr>
        <w:t>報名方式與日期：</w:t>
      </w:r>
    </w:p>
    <w:p w:rsidR="005C759E" w:rsidRPr="0050184D" w:rsidRDefault="00302B00">
      <w:pPr>
        <w:widowControl w:val="0"/>
        <w:rPr>
          <w:rFonts w:ascii="標楷體" w:eastAsia="標楷體" w:hAnsi="標楷體" w:cs="標楷體"/>
          <w:color w:val="FF0000"/>
          <w:sz w:val="28"/>
          <w:szCs w:val="28"/>
        </w:rPr>
      </w:pPr>
      <w:r>
        <w:rPr>
          <w:rFonts w:ascii="標楷體" w:eastAsia="標楷體" w:hAnsi="標楷體" w:cs="標楷體" w:hint="eastAsia"/>
          <w:color w:val="000000" w:themeColor="text1"/>
          <w:sz w:val="28"/>
          <w:szCs w:val="28"/>
        </w:rPr>
        <w:t xml:space="preserve">       (1)</w:t>
      </w:r>
      <w:r>
        <w:rPr>
          <w:rFonts w:ascii="標楷體" w:eastAsia="標楷體" w:hAnsi="標楷體" w:cs="標楷體"/>
          <w:color w:val="000000" w:themeColor="text1"/>
          <w:sz w:val="28"/>
          <w:szCs w:val="28"/>
        </w:rPr>
        <w:t>報名日期：</w:t>
      </w:r>
      <w:r w:rsidR="00E04DF0">
        <w:rPr>
          <w:rFonts w:ascii="標楷體" w:eastAsia="標楷體" w:hAnsi="標楷體" w:cs="標楷體" w:hint="eastAsia"/>
          <w:color w:val="FF0000"/>
          <w:sz w:val="28"/>
          <w:szCs w:val="28"/>
        </w:rPr>
        <w:t>11</w:t>
      </w:r>
      <w:r w:rsidR="00BD528B">
        <w:rPr>
          <w:rFonts w:ascii="標楷體" w:eastAsia="標楷體" w:hAnsi="標楷體" w:cs="標楷體" w:hint="eastAsia"/>
          <w:color w:val="FF0000"/>
          <w:sz w:val="28"/>
          <w:szCs w:val="28"/>
        </w:rPr>
        <w:t>2</w:t>
      </w:r>
      <w:r w:rsidR="00AF098C">
        <w:rPr>
          <w:rFonts w:ascii="標楷體" w:eastAsia="標楷體" w:hAnsi="標楷體" w:cs="標楷體" w:hint="eastAsia"/>
          <w:color w:val="FF0000"/>
          <w:sz w:val="28"/>
          <w:szCs w:val="28"/>
        </w:rPr>
        <w:t>學</w:t>
      </w:r>
      <w:r w:rsidR="005C759E" w:rsidRPr="0050184D">
        <w:rPr>
          <w:rFonts w:ascii="標楷體" w:eastAsia="標楷體" w:hAnsi="標楷體" w:cs="標楷體" w:hint="eastAsia"/>
          <w:color w:val="FF0000"/>
          <w:sz w:val="28"/>
          <w:szCs w:val="28"/>
        </w:rPr>
        <w:t>年</w:t>
      </w:r>
      <w:r w:rsidR="00AF098C" w:rsidRPr="0050184D">
        <w:rPr>
          <w:rFonts w:ascii="標楷體" w:eastAsia="標楷體" w:hAnsi="標楷體" w:cs="標楷體" w:hint="eastAsia"/>
          <w:color w:val="FF0000"/>
          <w:sz w:val="28"/>
          <w:szCs w:val="28"/>
        </w:rPr>
        <w:t>度</w:t>
      </w:r>
      <w:r w:rsidR="005C759E" w:rsidRPr="0050184D">
        <w:rPr>
          <w:rFonts w:ascii="標楷體" w:eastAsia="標楷體" w:hAnsi="標楷體" w:cs="標楷體" w:hint="eastAsia"/>
          <w:color w:val="FF0000"/>
          <w:sz w:val="28"/>
          <w:szCs w:val="28"/>
        </w:rPr>
        <w:t>高一高二</w:t>
      </w:r>
      <w:r w:rsidR="00AF098C">
        <w:rPr>
          <w:rFonts w:ascii="標楷體" w:eastAsia="標楷體" w:hAnsi="標楷體" w:cs="標楷體" w:hint="eastAsia"/>
          <w:color w:val="FF0000"/>
          <w:sz w:val="28"/>
          <w:szCs w:val="28"/>
        </w:rPr>
        <w:t>:</w:t>
      </w:r>
      <w:r w:rsidR="005C759E" w:rsidRPr="0050184D">
        <w:rPr>
          <w:rFonts w:ascii="標楷體" w:eastAsia="標楷體" w:hAnsi="標楷體" w:cs="標楷體"/>
          <w:color w:val="FF0000"/>
          <w:sz w:val="28"/>
          <w:szCs w:val="28"/>
        </w:rPr>
        <w:t>即日起至</w:t>
      </w:r>
      <w:r w:rsidR="00E04DF0">
        <w:rPr>
          <w:rFonts w:ascii="標楷體" w:eastAsia="標楷體" w:hAnsi="標楷體" w:cs="標楷體"/>
          <w:color w:val="FF0000"/>
          <w:sz w:val="28"/>
          <w:szCs w:val="28"/>
        </w:rPr>
        <w:t>11</w:t>
      </w:r>
      <w:r w:rsidR="00BD528B">
        <w:rPr>
          <w:rFonts w:ascii="標楷體" w:eastAsia="標楷體" w:hAnsi="標楷體" w:cs="標楷體"/>
          <w:color w:val="FF0000"/>
          <w:sz w:val="28"/>
          <w:szCs w:val="28"/>
        </w:rPr>
        <w:t>3</w:t>
      </w:r>
      <w:r w:rsidR="005C759E" w:rsidRPr="0050184D">
        <w:rPr>
          <w:rFonts w:ascii="標楷體" w:eastAsia="標楷體" w:hAnsi="標楷體" w:cs="標楷體"/>
          <w:color w:val="FF0000"/>
          <w:sz w:val="28"/>
          <w:szCs w:val="28"/>
        </w:rPr>
        <w:t>年</w:t>
      </w:r>
      <w:r w:rsidR="0050184D" w:rsidRPr="0050184D">
        <w:rPr>
          <w:rFonts w:ascii="標楷體" w:eastAsia="標楷體" w:hAnsi="標楷體" w:cs="標楷體" w:hint="eastAsia"/>
          <w:color w:val="FF0000"/>
          <w:sz w:val="28"/>
          <w:szCs w:val="28"/>
        </w:rPr>
        <w:t>6</w:t>
      </w:r>
      <w:r w:rsidR="005C759E" w:rsidRPr="0050184D">
        <w:rPr>
          <w:rFonts w:ascii="標楷體" w:eastAsia="標楷體" w:hAnsi="標楷體" w:cs="標楷體"/>
          <w:color w:val="FF0000"/>
          <w:sz w:val="28"/>
          <w:szCs w:val="28"/>
        </w:rPr>
        <w:t>月</w:t>
      </w:r>
      <w:r w:rsidR="00C761A6">
        <w:rPr>
          <w:rFonts w:ascii="標楷體" w:eastAsia="標楷體" w:hAnsi="標楷體" w:cs="標楷體"/>
          <w:color w:val="FF0000"/>
          <w:sz w:val="28"/>
          <w:szCs w:val="28"/>
        </w:rPr>
        <w:t>14</w:t>
      </w:r>
      <w:r w:rsidR="005C759E" w:rsidRPr="0050184D">
        <w:rPr>
          <w:rFonts w:ascii="標楷體" w:eastAsia="標楷體" w:hAnsi="標楷體" w:cs="標楷體"/>
          <w:color w:val="FF0000"/>
          <w:sz w:val="28"/>
          <w:szCs w:val="28"/>
        </w:rPr>
        <w:t>日(</w:t>
      </w:r>
      <w:r w:rsidR="005C759E" w:rsidRPr="0050184D">
        <w:rPr>
          <w:rFonts w:ascii="標楷體" w:eastAsia="標楷體" w:hAnsi="標楷體" w:cs="標楷體" w:hint="eastAsia"/>
          <w:color w:val="FF0000"/>
          <w:sz w:val="28"/>
          <w:szCs w:val="28"/>
        </w:rPr>
        <w:t>五)</w:t>
      </w:r>
    </w:p>
    <w:p w:rsidR="00EB2792" w:rsidRDefault="00E04DF0" w:rsidP="005C759E">
      <w:pPr>
        <w:widowControl w:val="0"/>
        <w:rPr>
          <w:rFonts w:ascii="標楷體" w:eastAsia="標楷體" w:hAnsi="標楷體" w:cs="標楷體"/>
          <w:color w:val="FF0000"/>
          <w:sz w:val="28"/>
          <w:szCs w:val="28"/>
        </w:rPr>
      </w:pPr>
      <w:r>
        <w:rPr>
          <w:rFonts w:ascii="標楷體" w:eastAsia="標楷體" w:hAnsi="標楷體" w:cs="標楷體" w:hint="eastAsia"/>
          <w:color w:val="FF0000"/>
          <w:sz w:val="28"/>
          <w:szCs w:val="28"/>
        </w:rPr>
        <w:t xml:space="preserve">                    11</w:t>
      </w:r>
      <w:r w:rsidR="00BD528B">
        <w:rPr>
          <w:rFonts w:ascii="標楷體" w:eastAsia="標楷體" w:hAnsi="標楷體" w:cs="標楷體" w:hint="eastAsia"/>
          <w:color w:val="FF0000"/>
          <w:sz w:val="28"/>
          <w:szCs w:val="28"/>
        </w:rPr>
        <w:t>3</w:t>
      </w:r>
      <w:r w:rsidR="00AF098C">
        <w:rPr>
          <w:rFonts w:ascii="標楷體" w:eastAsia="標楷體" w:hAnsi="標楷體" w:cs="標楷體" w:hint="eastAsia"/>
          <w:color w:val="FF0000"/>
          <w:sz w:val="28"/>
          <w:szCs w:val="28"/>
        </w:rPr>
        <w:t>學</w:t>
      </w:r>
      <w:r w:rsidR="005C759E" w:rsidRPr="0050184D">
        <w:rPr>
          <w:rFonts w:ascii="標楷體" w:eastAsia="標楷體" w:hAnsi="標楷體" w:cs="標楷體" w:hint="eastAsia"/>
          <w:color w:val="FF0000"/>
          <w:sz w:val="28"/>
          <w:szCs w:val="28"/>
        </w:rPr>
        <w:t>年度</w:t>
      </w:r>
      <w:r w:rsidR="00302B00" w:rsidRPr="0050184D">
        <w:rPr>
          <w:rFonts w:ascii="標楷體" w:eastAsia="標楷體" w:hAnsi="標楷體" w:cs="標楷體" w:hint="eastAsia"/>
          <w:color w:val="FF0000"/>
          <w:sz w:val="28"/>
          <w:szCs w:val="28"/>
        </w:rPr>
        <w:t>新生</w:t>
      </w:r>
      <w:r w:rsidR="00AF098C">
        <w:rPr>
          <w:rFonts w:ascii="標楷體" w:eastAsia="標楷體" w:hAnsi="標楷體" w:cs="標楷體" w:hint="eastAsia"/>
          <w:color w:val="FF0000"/>
          <w:sz w:val="28"/>
          <w:szCs w:val="28"/>
        </w:rPr>
        <w:t>:</w:t>
      </w:r>
      <w:r>
        <w:rPr>
          <w:rFonts w:ascii="標楷體" w:eastAsia="標楷體" w:hAnsi="標楷體" w:cs="標楷體" w:hint="eastAsia"/>
          <w:color w:val="FF0000"/>
          <w:sz w:val="28"/>
          <w:szCs w:val="28"/>
        </w:rPr>
        <w:t>11</w:t>
      </w:r>
      <w:r w:rsidR="00BD528B">
        <w:rPr>
          <w:rFonts w:ascii="標楷體" w:eastAsia="標楷體" w:hAnsi="標楷體" w:cs="標楷體" w:hint="eastAsia"/>
          <w:color w:val="FF0000"/>
          <w:sz w:val="28"/>
          <w:szCs w:val="28"/>
        </w:rPr>
        <w:t>3</w:t>
      </w:r>
      <w:r w:rsidR="00302B00" w:rsidRPr="0050184D">
        <w:rPr>
          <w:rFonts w:ascii="標楷體" w:eastAsia="標楷體" w:hAnsi="標楷體" w:cs="標楷體" w:hint="eastAsia"/>
          <w:color w:val="FF0000"/>
          <w:sz w:val="28"/>
          <w:szCs w:val="28"/>
        </w:rPr>
        <w:t>年8月</w:t>
      </w:r>
      <w:r w:rsidR="005C759E" w:rsidRPr="0050184D">
        <w:rPr>
          <w:rFonts w:ascii="標楷體" w:eastAsia="標楷體" w:hAnsi="標楷體" w:cs="標楷體" w:hint="eastAsia"/>
          <w:color w:val="FF0000"/>
          <w:sz w:val="28"/>
          <w:szCs w:val="28"/>
        </w:rPr>
        <w:t>30</w:t>
      </w:r>
      <w:r w:rsidR="00302B00" w:rsidRPr="0050184D">
        <w:rPr>
          <w:rFonts w:ascii="標楷體" w:eastAsia="標楷體" w:hAnsi="標楷體" w:cs="標楷體" w:hint="eastAsia"/>
          <w:color w:val="FF0000"/>
          <w:sz w:val="28"/>
          <w:szCs w:val="28"/>
        </w:rPr>
        <w:t>日~9月</w:t>
      </w:r>
      <w:r w:rsidR="00C761A6">
        <w:rPr>
          <w:rFonts w:ascii="標楷體" w:eastAsia="標楷體" w:hAnsi="標楷體" w:cs="標楷體" w:hint="eastAsia"/>
          <w:color w:val="FF0000"/>
          <w:sz w:val="28"/>
          <w:szCs w:val="28"/>
        </w:rPr>
        <w:t>6</w:t>
      </w:r>
      <w:r w:rsidR="00302B00" w:rsidRPr="0050184D">
        <w:rPr>
          <w:rFonts w:ascii="標楷體" w:eastAsia="標楷體" w:hAnsi="標楷體" w:cs="標楷體" w:hint="eastAsia"/>
          <w:color w:val="FF0000"/>
          <w:sz w:val="28"/>
          <w:szCs w:val="28"/>
        </w:rPr>
        <w:t>日</w:t>
      </w:r>
      <w:r w:rsidR="0050184D" w:rsidRPr="0050184D">
        <w:rPr>
          <w:rFonts w:ascii="標楷體" w:eastAsia="標楷體" w:hAnsi="標楷體" w:cs="標楷體" w:hint="eastAsia"/>
          <w:color w:val="FF0000"/>
          <w:sz w:val="28"/>
          <w:szCs w:val="28"/>
        </w:rPr>
        <w:t>(</w:t>
      </w:r>
      <w:r w:rsidR="00C761A6" w:rsidRPr="0050184D">
        <w:rPr>
          <w:rFonts w:ascii="標楷體" w:eastAsia="標楷體" w:hAnsi="標楷體" w:cs="標楷體" w:hint="eastAsia"/>
          <w:color w:val="FF0000"/>
          <w:sz w:val="28"/>
          <w:szCs w:val="28"/>
        </w:rPr>
        <w:t>五</w:t>
      </w:r>
      <w:r w:rsidR="0050184D" w:rsidRPr="0050184D">
        <w:rPr>
          <w:rFonts w:ascii="標楷體" w:eastAsia="標楷體" w:hAnsi="標楷體" w:cs="標楷體" w:hint="eastAsia"/>
          <w:color w:val="FF0000"/>
          <w:sz w:val="28"/>
          <w:szCs w:val="28"/>
        </w:rPr>
        <w:t>)</w:t>
      </w:r>
      <w:r w:rsidR="00302B00">
        <w:rPr>
          <w:rFonts w:ascii="標楷體" w:eastAsia="標楷體" w:hAnsi="標楷體" w:cs="標楷體" w:hint="eastAsia"/>
          <w:color w:val="FF0000"/>
          <w:sz w:val="28"/>
          <w:szCs w:val="28"/>
        </w:rPr>
        <w:t xml:space="preserve">           </w:t>
      </w:r>
    </w:p>
    <w:p w:rsidR="00EB2792" w:rsidRDefault="00302B00" w:rsidP="005C759E">
      <w:pPr>
        <w:widowControl w:val="0"/>
        <w:rPr>
          <w:rFonts w:ascii="標楷體" w:eastAsia="標楷體" w:hAnsi="標楷體" w:cs="標楷體"/>
          <w:color w:val="000000"/>
          <w:sz w:val="28"/>
          <w:szCs w:val="28"/>
        </w:rPr>
      </w:pPr>
      <w:r>
        <w:rPr>
          <w:rFonts w:ascii="標楷體" w:eastAsia="標楷體" w:hAnsi="標楷體" w:cs="標楷體" w:hint="eastAsia"/>
          <w:color w:val="000000" w:themeColor="text1"/>
          <w:sz w:val="28"/>
          <w:szCs w:val="28"/>
        </w:rPr>
        <w:t xml:space="preserve">       (2)</w:t>
      </w:r>
      <w:r>
        <w:rPr>
          <w:rFonts w:ascii="標楷體" w:eastAsia="標楷體" w:hAnsi="標楷體" w:cs="標楷體"/>
          <w:color w:val="000000" w:themeColor="text1"/>
          <w:sz w:val="28"/>
          <w:szCs w:val="28"/>
        </w:rPr>
        <w:t>報名方式：</w:t>
      </w:r>
      <w:r w:rsidR="005C759E">
        <w:rPr>
          <w:rFonts w:ascii="標楷體" w:eastAsia="標楷體" w:hAnsi="標楷體" w:hint="eastAsia"/>
          <w:sz w:val="28"/>
          <w:szCs w:val="28"/>
        </w:rPr>
        <w:t>請填寫報名表(如附件1)，並由圖書股長交至圖書館。</w:t>
      </w:r>
    </w:p>
    <w:p w:rsidR="00EB2792" w:rsidRDefault="00EB2792">
      <w:pPr>
        <w:widowControl w:val="0"/>
        <w:jc w:val="right"/>
        <w:rPr>
          <w:rFonts w:ascii="標楷體" w:eastAsia="標楷體" w:hAnsi="標楷體" w:cs="標楷體"/>
          <w:color w:val="000000"/>
          <w:sz w:val="28"/>
          <w:szCs w:val="28"/>
        </w:rPr>
      </w:pP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收件方式與日期：</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讀書心得請依規定之寫作格式打字撰寫，再上傳至中學生網站，上傳方式如</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如</w:t>
      </w:r>
      <w:r>
        <w:rPr>
          <w:rFonts w:ascii="標楷體" w:eastAsia="標楷體" w:hAnsi="標楷體" w:cs="標楷體"/>
          <w:color w:val="000000"/>
          <w:sz w:val="28"/>
          <w:szCs w:val="28"/>
        </w:rPr>
        <w:t>附件2)，若有無法自行完成者，請攜帶作品，至讀服組協助上傳。</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 xml:space="preserve">除上傳作品外，另外需繳交書面檔一份(A4大小)及作品未抄襲切結書一份及 </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著作財產權授權同意書(如附件4,5)，書面檔案要請指導老師簽名。未經指導</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老師簽名核可的作品將予以刪除。</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投稿截止日期：</w:t>
      </w:r>
      <w:r w:rsidR="00E04DF0">
        <w:rPr>
          <w:rFonts w:ascii="標楷體" w:eastAsia="標楷體" w:hAnsi="標楷體" w:cs="標楷體"/>
          <w:color w:val="000000"/>
          <w:sz w:val="28"/>
          <w:szCs w:val="28"/>
        </w:rPr>
        <w:t>11</w:t>
      </w:r>
      <w:r w:rsidR="00BD528B">
        <w:rPr>
          <w:rFonts w:ascii="標楷體" w:eastAsia="標楷體" w:hAnsi="標楷體" w:cs="標楷體"/>
          <w:color w:val="000000"/>
          <w:sz w:val="28"/>
          <w:szCs w:val="28"/>
        </w:rPr>
        <w:t>3</w:t>
      </w:r>
      <w:r>
        <w:rPr>
          <w:rFonts w:ascii="標楷體" w:eastAsia="標楷體" w:hAnsi="標楷體" w:cs="標楷體"/>
          <w:color w:val="000000"/>
          <w:sz w:val="28"/>
          <w:szCs w:val="28"/>
        </w:rPr>
        <w:t>年9月</w:t>
      </w:r>
      <w:r w:rsidR="00C761A6">
        <w:rPr>
          <w:rFonts w:ascii="標楷體" w:eastAsia="標楷體" w:hAnsi="標楷體" w:cs="標楷體"/>
          <w:color w:val="000000"/>
          <w:sz w:val="28"/>
          <w:szCs w:val="28"/>
        </w:rPr>
        <w:t>20</w:t>
      </w:r>
      <w:r>
        <w:rPr>
          <w:rFonts w:ascii="標楷體" w:eastAsia="標楷體" w:hAnsi="標楷體" w:cs="標楷體"/>
          <w:color w:val="000000"/>
          <w:sz w:val="28"/>
          <w:szCs w:val="28"/>
        </w:rPr>
        <w:t>日</w:t>
      </w:r>
      <w:r>
        <w:rPr>
          <w:rFonts w:ascii="標楷體" w:eastAsia="標楷體" w:hAnsi="標楷體" w:cs="標楷體" w:hint="eastAsia"/>
          <w:color w:val="000000"/>
          <w:sz w:val="28"/>
          <w:szCs w:val="28"/>
        </w:rPr>
        <w:t>(</w:t>
      </w:r>
      <w:r w:rsidR="00E04DF0">
        <w:rPr>
          <w:rFonts w:ascii="標楷體" w:eastAsia="標楷體" w:hAnsi="標楷體" w:cs="標楷體" w:hint="eastAsia"/>
          <w:color w:val="000000"/>
          <w:sz w:val="28"/>
          <w:szCs w:val="28"/>
        </w:rPr>
        <w:t>五</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中午12點。</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4.</w:t>
      </w:r>
      <w:r>
        <w:rPr>
          <w:rFonts w:ascii="標楷體" w:eastAsia="標楷體" w:hAnsi="標楷體" w:cs="標楷體"/>
          <w:color w:val="000000"/>
          <w:sz w:val="28"/>
          <w:szCs w:val="28"/>
        </w:rPr>
        <w:t>書面檔及切結書收件日期：即日起至</w:t>
      </w:r>
      <w:r w:rsidR="005C759E">
        <w:rPr>
          <w:rFonts w:ascii="標楷體" w:eastAsia="標楷體" w:hAnsi="標楷體" w:cs="標楷體"/>
          <w:color w:val="000000"/>
          <w:sz w:val="28"/>
          <w:szCs w:val="28"/>
        </w:rPr>
        <w:t>11</w:t>
      </w:r>
      <w:r w:rsidR="00BD528B">
        <w:rPr>
          <w:rFonts w:ascii="標楷體" w:eastAsia="標楷體" w:hAnsi="標楷體" w:cs="標楷體"/>
          <w:color w:val="000000"/>
          <w:sz w:val="28"/>
          <w:szCs w:val="28"/>
        </w:rPr>
        <w:t>3</w:t>
      </w:r>
      <w:r>
        <w:rPr>
          <w:rFonts w:ascii="標楷體" w:eastAsia="標楷體" w:hAnsi="標楷體" w:cs="標楷體"/>
          <w:color w:val="000000"/>
          <w:sz w:val="28"/>
          <w:szCs w:val="28"/>
        </w:rPr>
        <w:t>年9月</w:t>
      </w:r>
      <w:r w:rsidR="00C761A6">
        <w:rPr>
          <w:rFonts w:ascii="標楷體" w:eastAsia="標楷體" w:hAnsi="標楷體" w:cs="標楷體"/>
          <w:color w:val="000000"/>
          <w:sz w:val="28"/>
          <w:szCs w:val="28"/>
        </w:rPr>
        <w:t>20</w:t>
      </w:r>
      <w:r>
        <w:rPr>
          <w:rFonts w:ascii="標楷體" w:eastAsia="標楷體" w:hAnsi="標楷體" w:cs="標楷體"/>
          <w:color w:val="000000"/>
          <w:sz w:val="28"/>
          <w:szCs w:val="28"/>
        </w:rPr>
        <w:t>日</w:t>
      </w:r>
      <w:r w:rsidR="0050184D">
        <w:rPr>
          <w:rFonts w:ascii="標楷體" w:eastAsia="標楷體" w:hAnsi="標楷體" w:cs="標楷體" w:hint="eastAsia"/>
          <w:color w:val="000000"/>
          <w:sz w:val="28"/>
          <w:szCs w:val="28"/>
        </w:rPr>
        <w:t>(</w:t>
      </w:r>
      <w:r w:rsidR="00E04DF0">
        <w:rPr>
          <w:rFonts w:ascii="標楷體" w:eastAsia="標楷體" w:hAnsi="標楷體" w:cs="標楷體" w:hint="eastAsia"/>
          <w:color w:val="000000"/>
          <w:sz w:val="28"/>
          <w:szCs w:val="28"/>
        </w:rPr>
        <w:t>五</w:t>
      </w:r>
      <w:r w:rsidR="0050184D">
        <w:rPr>
          <w:rFonts w:ascii="標楷體" w:eastAsia="標楷體" w:hAnsi="標楷體" w:cs="標楷體" w:hint="eastAsia"/>
          <w:color w:val="000000"/>
          <w:sz w:val="28"/>
          <w:szCs w:val="28"/>
        </w:rPr>
        <w:t>)</w:t>
      </w:r>
      <w:r>
        <w:rPr>
          <w:rFonts w:ascii="標楷體" w:eastAsia="標楷體" w:hAnsi="標楷體" w:cs="標楷體"/>
          <w:color w:val="000000"/>
          <w:sz w:val="28"/>
          <w:szCs w:val="28"/>
        </w:rPr>
        <w:t>16點止。</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Pr>
          <w:rFonts w:ascii="標楷體" w:eastAsia="標楷體" w:hAnsi="標楷體" w:cs="標楷體"/>
          <w:color w:val="000000"/>
          <w:sz w:val="28"/>
          <w:szCs w:val="28"/>
        </w:rPr>
        <w:t>書面檔收件單位：圖書館讀者服務組。</w:t>
      </w:r>
    </w:p>
    <w:p w:rsidR="00EB2792" w:rsidRDefault="00EB2792">
      <w:pPr>
        <w:widowControl w:val="0"/>
        <w:ind w:left="1701"/>
        <w:rPr>
          <w:rFonts w:ascii="標楷體" w:eastAsia="標楷體" w:hAnsi="標楷體" w:cs="標楷體"/>
          <w:color w:val="000000"/>
          <w:sz w:val="28"/>
          <w:szCs w:val="28"/>
        </w:rPr>
      </w:pPr>
    </w:p>
    <w:p w:rsidR="005C759E" w:rsidRDefault="005C759E">
      <w:pPr>
        <w:widowControl w:val="0"/>
        <w:ind w:left="1701"/>
        <w:rPr>
          <w:rFonts w:ascii="標楷體" w:eastAsia="標楷體" w:hAnsi="標楷體" w:cs="標楷體"/>
          <w:color w:val="000000"/>
          <w:sz w:val="28"/>
          <w:szCs w:val="28"/>
        </w:rPr>
      </w:pP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對外參賽資格：</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經評選後，將挑選出12篇英文心得及12篇中文心得對外參賽。若中文心得件數不足，則增額錄取英文心得件數;若英文心得件數不足，則增額錄取中文心得件數。(</w:t>
      </w:r>
      <w:r>
        <w:rPr>
          <w:rFonts w:ascii="標楷體" w:eastAsia="標楷體" w:hAnsi="標楷體" w:cs="標楷體"/>
          <w:i/>
          <w:color w:val="000000"/>
          <w:sz w:val="28"/>
          <w:szCs w:val="28"/>
          <w:u w:val="single"/>
        </w:rPr>
        <w:t>注意：作品格式若不符合中學生網站規定或未繳交切結書者將無法代表參賽</w:t>
      </w:r>
      <w:r>
        <w:rPr>
          <w:rFonts w:ascii="標楷體" w:eastAsia="標楷體" w:hAnsi="標楷體" w:cs="標楷體"/>
          <w:color w:val="000000"/>
          <w:sz w:val="28"/>
          <w:szCs w:val="28"/>
        </w:rPr>
        <w:t>)</w:t>
      </w:r>
    </w:p>
    <w:p w:rsidR="00EB2792" w:rsidRDefault="00EB2792">
      <w:pPr>
        <w:widowControl w:val="0"/>
        <w:ind w:left="1200"/>
        <w:rPr>
          <w:rFonts w:ascii="標楷體" w:eastAsia="標楷體" w:hAnsi="標楷體" w:cs="標楷體"/>
          <w:color w:val="000000"/>
          <w:sz w:val="28"/>
          <w:szCs w:val="28"/>
        </w:rPr>
      </w:pP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 xml:space="preserve">參賽須知: </w:t>
      </w:r>
    </w:p>
    <w:p w:rsidR="00EB2792" w:rsidRDefault="00302B00">
      <w:pPr>
        <w:spacing w:before="280"/>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參賽作品限未曾在校外出版、發表或獲獎，並不得抄襲、模仿、改編、譯自外</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文、或頂用他人名義參賽。如有上述情形，經查證屬實者，除將該作品自網站移除與收回獎狀，另將通知學校議處，並於下個梯次停權一次，若累積二次則永久停權。作品若得獎則取消資格，追回獎狀，並自網站移除。</w:t>
      </w:r>
    </w:p>
    <w:p w:rsidR="00EB2792" w:rsidRDefault="00EB2792">
      <w:pPr>
        <w:spacing w:after="280"/>
        <w:rPr>
          <w:rFonts w:ascii="標楷體" w:eastAsia="標楷體" w:hAnsi="標楷體" w:cs="標楷體"/>
          <w:color w:val="000000"/>
          <w:sz w:val="28"/>
          <w:szCs w:val="28"/>
        </w:rPr>
      </w:pPr>
    </w:p>
    <w:p w:rsidR="00EB2792" w:rsidRDefault="00302B00">
      <w:pPr>
        <w:spacing w:after="280"/>
        <w:rPr>
          <w:rFonts w:ascii="標楷體" w:eastAsia="標楷體" w:hAnsi="標楷體" w:cs="標楷體"/>
          <w:color w:val="000000"/>
          <w:sz w:val="24"/>
          <w:szCs w:val="24"/>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參賽者需簽署作品授權同意書。參賽作品版權為主辦單位所有，主辦單位有權將作品匯集成冊，製成光碟，或放置公開網路平台，並同意不收取任何版權費用或稿費。</w:t>
      </w:r>
    </w:p>
    <w:p w:rsidR="00EB2792" w:rsidRPr="0050184D" w:rsidRDefault="00302B00">
      <w:pPr>
        <w:spacing w:after="280"/>
        <w:rPr>
          <w:rFonts w:ascii="標楷體" w:eastAsia="標楷體" w:hAnsi="標楷體" w:cs="標楷體"/>
          <w:b/>
          <w:color w:val="000000"/>
          <w:sz w:val="24"/>
          <w:szCs w:val="24"/>
          <w:u w:val="single"/>
        </w:rPr>
      </w:pPr>
      <w:r>
        <w:rPr>
          <w:rFonts w:ascii="標楷體" w:eastAsia="標楷體" w:hAnsi="標楷體" w:cs="標楷體" w:hint="eastAsia"/>
          <w:color w:val="000000"/>
          <w:sz w:val="24"/>
          <w:szCs w:val="24"/>
        </w:rPr>
        <w:t>3.</w:t>
      </w:r>
      <w:r w:rsidRPr="0050184D">
        <w:rPr>
          <w:rFonts w:ascii="標楷體" w:eastAsia="標楷體" w:hAnsi="標楷體" w:cs="標楷體" w:hint="eastAsia"/>
          <w:b/>
          <w:color w:val="FF0000"/>
          <w:sz w:val="28"/>
          <w:szCs w:val="28"/>
          <w:u w:val="single"/>
        </w:rPr>
        <w:t>因考量學生完成作品需較長時間，報名日期及班級為</w:t>
      </w:r>
      <w:r w:rsidR="00E04DF0">
        <w:rPr>
          <w:rFonts w:ascii="標楷體" w:eastAsia="標楷體" w:hAnsi="標楷體" w:cs="標楷體" w:hint="eastAsia"/>
          <w:b/>
          <w:color w:val="FF0000"/>
          <w:sz w:val="28"/>
          <w:szCs w:val="28"/>
          <w:u w:val="single"/>
        </w:rPr>
        <w:t>11</w:t>
      </w:r>
      <w:r w:rsidR="00AF098C">
        <w:rPr>
          <w:rFonts w:ascii="標楷體" w:eastAsia="標楷體" w:hAnsi="標楷體" w:cs="標楷體" w:hint="eastAsia"/>
          <w:b/>
          <w:color w:val="FF0000"/>
          <w:sz w:val="28"/>
          <w:szCs w:val="28"/>
          <w:u w:val="single"/>
        </w:rPr>
        <w:t>2</w:t>
      </w:r>
      <w:r w:rsidRPr="0050184D">
        <w:rPr>
          <w:rFonts w:ascii="標楷體" w:eastAsia="標楷體" w:hAnsi="標楷體" w:cs="標楷體" w:hint="eastAsia"/>
          <w:b/>
          <w:color w:val="FF0000"/>
          <w:sz w:val="28"/>
          <w:szCs w:val="28"/>
          <w:u w:val="single"/>
        </w:rPr>
        <w:t>學年度之編班，學生投稿及繳交書面審查資料時，務必依升學後之班級填寫，以利獎狀核發。</w:t>
      </w:r>
    </w:p>
    <w:p w:rsidR="00EB2792" w:rsidRDefault="00302B00">
      <w:pPr>
        <w:pStyle w:val="ab"/>
        <w:widowControl w:val="0"/>
        <w:numPr>
          <w:ilvl w:val="0"/>
          <w:numId w:val="1"/>
        </w:numPr>
        <w:ind w:leftChars="0"/>
        <w:rPr>
          <w:rFonts w:ascii="標楷體" w:eastAsia="標楷體" w:hAnsi="標楷體" w:cs="標楷體"/>
          <w:color w:val="000000"/>
          <w:sz w:val="28"/>
          <w:szCs w:val="28"/>
        </w:rPr>
      </w:pPr>
      <w:r>
        <w:rPr>
          <w:rFonts w:ascii="標楷體" w:eastAsia="標楷體" w:hAnsi="標楷體" w:cs="標楷體"/>
          <w:color w:val="000000"/>
          <w:sz w:val="28"/>
          <w:szCs w:val="28"/>
        </w:rPr>
        <w:t>獎勵：</w:t>
      </w:r>
    </w:p>
    <w:p w:rsidR="00EB2792" w:rsidRDefault="00302B00">
      <w:pPr>
        <w:widowControl w:val="0"/>
        <w:ind w:left="720"/>
        <w:rPr>
          <w:rFonts w:ascii="標楷體" w:eastAsia="標楷體" w:hAnsi="標楷體" w:cs="標楷體"/>
          <w:color w:val="000000" w:themeColor="text1"/>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完稿經指導老師同意簽名且成功上傳者，</w:t>
      </w:r>
      <w:r>
        <w:rPr>
          <w:rFonts w:ascii="標楷體" w:eastAsia="標楷體" w:hAnsi="標楷體" w:cs="標楷體"/>
          <w:color w:val="000000" w:themeColor="text1"/>
          <w:sz w:val="28"/>
          <w:szCs w:val="28"/>
        </w:rPr>
        <w:t>記嘉獎乙支。</w:t>
      </w:r>
    </w:p>
    <w:p w:rsidR="00EB2792" w:rsidRDefault="00302B00">
      <w:pPr>
        <w:widowControl w:val="0"/>
        <w:ind w:left="480"/>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 xml:space="preserve">  2.經評選獲佳作者，除獲對外參賽資格外，另予100元及獎狀乙紙。</w:t>
      </w:r>
    </w:p>
    <w:p w:rsidR="00EB2792" w:rsidRDefault="00302B00">
      <w:pPr>
        <w:widowControl w:val="0"/>
        <w:ind w:left="480"/>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 xml:space="preserve">  3.對外參加比賽獲獎者除依全國比賽辦法敘獎外，加記嘉獎乙支。</w:t>
      </w:r>
    </w:p>
    <w:p w:rsidR="00EB2792" w:rsidRDefault="00EB2792">
      <w:pPr>
        <w:widowControl w:val="0"/>
        <w:ind w:left="480"/>
        <w:rPr>
          <w:rFonts w:ascii="標楷體" w:eastAsia="標楷體" w:hAnsi="標楷體" w:cs="標楷體"/>
          <w:color w:val="000000"/>
          <w:sz w:val="28"/>
          <w:szCs w:val="28"/>
        </w:rPr>
      </w:pPr>
    </w:p>
    <w:p w:rsidR="00EB2792" w:rsidRDefault="00182034">
      <w:pPr>
        <w:pStyle w:val="ab"/>
        <w:widowControl w:val="0"/>
        <w:numPr>
          <w:ilvl w:val="0"/>
          <w:numId w:val="1"/>
        </w:numPr>
        <w:ind w:leftChars="0"/>
        <w:rPr>
          <w:rFonts w:ascii="標楷體" w:eastAsia="標楷體" w:hAnsi="標楷體" w:cs="標楷體"/>
          <w:color w:val="000000"/>
          <w:sz w:val="28"/>
          <w:szCs w:val="28"/>
        </w:rPr>
      </w:pPr>
      <w:sdt>
        <w:sdtPr>
          <w:tag w:val="goog_rdk_0"/>
          <w:id w:val="1330170732"/>
        </w:sdtPr>
        <w:sdtEndPr/>
        <w:sdtContent>
          <w:r w:rsidR="00302B00">
            <w:rPr>
              <w:rFonts w:ascii="標楷體" w:eastAsia="標楷體" w:hAnsi="標楷體" w:cs="標楷體"/>
              <w:color w:val="000000"/>
              <w:sz w:val="28"/>
              <w:szCs w:val="28"/>
            </w:rPr>
            <w:t>本實施計畫陳請　校長核准後實施。</w:t>
          </w:r>
        </w:sdtContent>
      </w:sdt>
    </w:p>
    <w:p w:rsidR="00EB2792" w:rsidRDefault="00302B00">
      <w:pPr>
        <w:widowControl w:val="0"/>
        <w:spacing w:before="120"/>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 xml:space="preserve"> </w:t>
      </w:r>
    </w:p>
    <w:p w:rsidR="00EB2792" w:rsidRDefault="00302B00">
      <w:pPr>
        <w:widowControl w:val="0"/>
        <w:jc w:val="center"/>
        <w:rPr>
          <w:rFonts w:ascii="標楷體" w:eastAsia="標楷體" w:hAnsi="標楷體" w:cs="標楷體"/>
          <w:color w:val="00000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5356225</wp:posOffset>
                </wp:positionH>
                <wp:positionV relativeFrom="paragraph">
                  <wp:posOffset>-397510</wp:posOffset>
                </wp:positionV>
                <wp:extent cx="767715" cy="312420"/>
                <wp:effectExtent l="0" t="0" r="13335" b="11430"/>
                <wp:wrapNone/>
                <wp:docPr id="1028" name="Rectangle 1028"/>
                <wp:cNvGraphicFramePr/>
                <a:graphic xmlns:a="http://schemas.openxmlformats.org/drawingml/2006/main">
                  <a:graphicData uri="http://schemas.microsoft.com/office/word/2010/wordprocessingShape">
                    <wps:wsp>
                      <wps:cNvSpPr/>
                      <wps:spPr>
                        <a:xfrm>
                          <a:off x="0" y="0"/>
                          <a:ext cx="767715" cy="312420"/>
                        </a:xfrm>
                        <a:prstGeom prst="rect">
                          <a:avLst/>
                        </a:prstGeom>
                        <a:noFill/>
                        <a:ln w="9525" cap="flat" cmpd="sng">
                          <a:solidFill>
                            <a:srgbClr val="000000"/>
                          </a:solidFill>
                          <a:prstDash val="solid"/>
                          <a:miter lim="800000"/>
                          <a:headEnd type="none" w="sm" len="sm"/>
                          <a:tailEnd type="none" w="sm" len="sm"/>
                        </a:ln>
                      </wps:spPr>
                      <wps:txbx>
                        <w:txbxContent>
                          <w:p w:rsidR="00EB2792" w:rsidRDefault="00302B00">
                            <w:pPr>
                              <w:rPr>
                                <w:b/>
                                <w:sz w:val="28"/>
                                <w:szCs w:val="28"/>
                              </w:rPr>
                            </w:pPr>
                            <w:r>
                              <w:rPr>
                                <w:rFonts w:ascii="Arial" w:eastAsia="Arial" w:hAnsi="Arial" w:cs="Arial"/>
                                <w:b/>
                                <w:color w:val="000000"/>
                                <w:sz w:val="28"/>
                                <w:szCs w:val="28"/>
                              </w:rPr>
                              <w:t>附件1</w:t>
                            </w:r>
                          </w:p>
                          <w:p w:rsidR="00EB2792" w:rsidRDefault="00EB2792"/>
                        </w:txbxContent>
                      </wps:txbx>
                      <wps:bodyPr spcFirstLastPara="1" wrap="square" lIns="91425" tIns="45700" rIns="91425" bIns="45700" anchor="t" anchorCtr="0">
                        <a:noAutofit/>
                      </wps:bodyPr>
                    </wps:wsp>
                  </a:graphicData>
                </a:graphic>
              </wp:anchor>
            </w:drawing>
          </mc:Choice>
          <mc:Fallback>
            <w:pict>
              <v:rect id="Rectangle 1028" o:spid="_x0000_s1026" style="position:absolute;left:0;text-align:left;margin-left:421.75pt;margin-top:-31.3pt;width:60.45pt;height:2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" filled="f">
                <v:stroke startarrowwidth="narrow" startarrowlength="short" endarrowwidth="narrow" endarrowlength="short"/>
                <v:textbox inset="2.53958mm,1.2694mm,2.53958mm,1.2694mm">
                  <w:txbxContent>
                    <w:p w:rsidR="00EB2792" w:rsidRDefault="00302B00">
                      <w:pPr>
                        <w:rPr>
                          <w:b/>
                          <w:sz w:val="28"/>
                          <w:szCs w:val="28"/>
                        </w:rPr>
                      </w:pPr>
                      <w:r>
                        <w:rPr>
                          <w:rFonts w:ascii="Arial" w:eastAsia="Arial" w:hAnsi="Arial" w:cs="Arial"/>
                          <w:b/>
                          <w:color w:val="000000"/>
                          <w:sz w:val="28"/>
                          <w:szCs w:val="28"/>
                        </w:rPr>
                        <w:t>附件1</w:t>
                      </w:r>
                    </w:p>
                    <w:p w:rsidR="00EB2792" w:rsidRDefault="00EB2792"/>
                  </w:txbxContent>
                </v:textbox>
              </v:rect>
            </w:pict>
          </mc:Fallback>
        </mc:AlternateContent>
      </w:r>
      <w:r w:rsidR="00E04DF0">
        <w:rPr>
          <w:rFonts w:ascii="標楷體" w:eastAsia="標楷體" w:hAnsi="標楷體" w:cs="標楷體"/>
          <w:b/>
          <w:color w:val="000000"/>
          <w:sz w:val="32"/>
          <w:szCs w:val="32"/>
        </w:rPr>
        <w:t>11</w:t>
      </w:r>
      <w:r w:rsidR="00BD528B">
        <w:rPr>
          <w:rFonts w:ascii="標楷體" w:eastAsia="標楷體" w:hAnsi="標楷體" w:cs="標楷體"/>
          <w:b/>
          <w:color w:val="000000"/>
          <w:sz w:val="32"/>
          <w:szCs w:val="32"/>
        </w:rPr>
        <w:t>3</w:t>
      </w:r>
      <w:r>
        <w:rPr>
          <w:rFonts w:ascii="標楷體" w:eastAsia="標楷體" w:hAnsi="標楷體" w:cs="標楷體"/>
          <w:b/>
          <w:color w:val="000000"/>
          <w:sz w:val="32"/>
          <w:szCs w:val="32"/>
        </w:rPr>
        <w:t>學年度第1學期高中部讀書心得比賽報名表</w:t>
      </w:r>
    </w:p>
    <w:p w:rsidR="00EB2792" w:rsidRDefault="00EB2792">
      <w:pPr>
        <w:widowControl w:val="0"/>
        <w:jc w:val="center"/>
        <w:rPr>
          <w:rFonts w:ascii="標楷體" w:eastAsia="標楷體" w:hAnsi="標楷體" w:cs="標楷體"/>
          <w:color w:val="000000"/>
          <w:sz w:val="32"/>
          <w:szCs w:val="32"/>
        </w:rPr>
      </w:pPr>
    </w:p>
    <w:tbl>
      <w:tblPr>
        <w:tblStyle w:val="Style28"/>
        <w:tblW w:w="969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3060"/>
        <w:gridCol w:w="1440"/>
        <w:gridCol w:w="3546"/>
      </w:tblGrid>
      <w:tr w:rsidR="00EB2792">
        <w:trPr>
          <w:trHeight w:val="567"/>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班級</w:t>
            </w:r>
          </w:p>
          <w:p w:rsidR="00EB2792" w:rsidRDefault="00EB2792">
            <w:pPr>
              <w:widowControl w:val="0"/>
              <w:rPr>
                <w:rFonts w:ascii="標楷體" w:eastAsia="標楷體" w:hAnsi="標楷體" w:cs="標楷體"/>
                <w:color w:val="000000"/>
                <w:sz w:val="28"/>
                <w:szCs w:val="28"/>
              </w:rPr>
            </w:pPr>
          </w:p>
        </w:tc>
        <w:tc>
          <w:tcPr>
            <w:tcW w:w="8046" w:type="dxa"/>
            <w:gridSpan w:val="3"/>
          </w:tcPr>
          <w:p w:rsidR="00EB2792" w:rsidRDefault="00EB2792">
            <w:pPr>
              <w:widowControl w:val="0"/>
              <w:jc w:val="center"/>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1參賽學生</w:t>
            </w:r>
          </w:p>
          <w:p w:rsidR="00EB2792" w:rsidRDefault="00EB2792">
            <w:pPr>
              <w:widowControl w:val="0"/>
              <w:jc w:val="center"/>
              <w:rPr>
                <w:rFonts w:ascii="標楷體" w:eastAsia="標楷體" w:hAnsi="標楷體" w:cs="標楷體"/>
                <w:color w:val="000000"/>
                <w:sz w:val="28"/>
                <w:szCs w:val="28"/>
              </w:rPr>
            </w:pP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Email: </w:t>
            </w:r>
            <w:r w:rsidR="0050184D">
              <w:rPr>
                <w:rFonts w:ascii="標楷體" w:eastAsia="標楷體" w:hAnsi="標楷體" w:cs="標楷體"/>
                <w:color w:val="000000"/>
                <w:sz w:val="28"/>
                <w:szCs w:val="28"/>
              </w:rPr>
              <w:t>_____________@</w:t>
            </w:r>
            <w:r w:rsidR="0050184D">
              <w:rPr>
                <w:rFonts w:ascii="標楷體" w:eastAsia="標楷體" w:hAnsi="標楷體" w:cs="標楷體" w:hint="eastAsia"/>
                <w:color w:val="000000"/>
                <w:sz w:val="28"/>
                <w:szCs w:val="28"/>
              </w:rPr>
              <w:t>nnjh.kl.edu.tw</w:t>
            </w:r>
          </w:p>
          <w:p w:rsidR="00EB2792" w:rsidRDefault="00EB2792">
            <w:pPr>
              <w:widowControl w:val="0"/>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2參賽學生</w:t>
            </w:r>
          </w:p>
          <w:p w:rsidR="00EB2792" w:rsidRDefault="00EB2792">
            <w:pPr>
              <w:widowControl w:val="0"/>
              <w:jc w:val="center"/>
              <w:rPr>
                <w:rFonts w:ascii="標楷體" w:eastAsia="標楷體" w:hAnsi="標楷體" w:cs="標楷體"/>
                <w:color w:val="000000"/>
                <w:sz w:val="28"/>
                <w:szCs w:val="28"/>
              </w:rPr>
            </w:pP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3參賽學生</w:t>
            </w: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4參賽學生</w:t>
            </w: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5參賽學生</w:t>
            </w: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6參賽學生</w:t>
            </w: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1134"/>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7參賽學生</w:t>
            </w:r>
          </w:p>
        </w:tc>
        <w:tc>
          <w:tcPr>
            <w:tcW w:w="8046" w:type="dxa"/>
            <w:gridSpan w:val="3"/>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sidR="0050184D">
              <w:rPr>
                <w:rFonts w:ascii="標楷體" w:eastAsia="標楷體" w:hAnsi="標楷體" w:cs="標楷體"/>
                <w:color w:val="000000"/>
                <w:sz w:val="28"/>
                <w:szCs w:val="28"/>
              </w:rPr>
              <w:t xml:space="preserve"> _____________@</w:t>
            </w:r>
            <w:r w:rsidR="0050184D">
              <w:rPr>
                <w:rFonts w:ascii="標楷體" w:eastAsia="標楷體" w:hAnsi="標楷體" w:cs="標楷體" w:hint="eastAsia"/>
                <w:color w:val="000000"/>
                <w:sz w:val="28"/>
                <w:szCs w:val="28"/>
              </w:rPr>
              <w:t>nnjh.kl.edu.tw</w:t>
            </w:r>
          </w:p>
          <w:p w:rsidR="00EB2792" w:rsidRDefault="00EB2792">
            <w:pPr>
              <w:widowControl w:val="0"/>
              <w:jc w:val="both"/>
              <w:rPr>
                <w:rFonts w:ascii="標楷體" w:eastAsia="標楷體" w:hAnsi="標楷體" w:cs="標楷體"/>
                <w:color w:val="000000"/>
                <w:sz w:val="28"/>
                <w:szCs w:val="28"/>
              </w:rPr>
            </w:pPr>
          </w:p>
        </w:tc>
      </w:tr>
      <w:tr w:rsidR="00EB2792">
        <w:trPr>
          <w:trHeight w:val="851"/>
        </w:trPr>
        <w:tc>
          <w:tcPr>
            <w:tcW w:w="1648" w:type="dxa"/>
          </w:tcPr>
          <w:p w:rsidR="00EB2792" w:rsidRDefault="00302B00">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圖書股長</w:t>
            </w:r>
          </w:p>
        </w:tc>
        <w:tc>
          <w:tcPr>
            <w:tcW w:w="3060" w:type="dxa"/>
          </w:tcPr>
          <w:p w:rsidR="00EB2792" w:rsidRDefault="00EB2792">
            <w:pPr>
              <w:widowControl w:val="0"/>
              <w:jc w:val="both"/>
              <w:rPr>
                <w:rFonts w:ascii="標楷體" w:eastAsia="標楷體" w:hAnsi="標楷體" w:cs="標楷體"/>
                <w:color w:val="000000"/>
                <w:sz w:val="28"/>
                <w:szCs w:val="28"/>
              </w:rPr>
            </w:pPr>
          </w:p>
        </w:tc>
        <w:tc>
          <w:tcPr>
            <w:tcW w:w="1440" w:type="dxa"/>
          </w:tcPr>
          <w:p w:rsidR="00EB2792" w:rsidRDefault="00302B00">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導師簽名</w:t>
            </w:r>
          </w:p>
        </w:tc>
        <w:tc>
          <w:tcPr>
            <w:tcW w:w="3546" w:type="dxa"/>
          </w:tcPr>
          <w:p w:rsidR="00EB2792" w:rsidRDefault="00EB2792">
            <w:pPr>
              <w:widowControl w:val="0"/>
              <w:jc w:val="both"/>
              <w:rPr>
                <w:rFonts w:ascii="標楷體" w:eastAsia="標楷體" w:hAnsi="標楷體" w:cs="標楷體"/>
                <w:color w:val="000000"/>
                <w:sz w:val="28"/>
                <w:szCs w:val="28"/>
              </w:rPr>
            </w:pPr>
          </w:p>
        </w:tc>
      </w:tr>
    </w:tbl>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注意事項：</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1.</w:t>
      </w:r>
      <w:r w:rsidR="0050184D" w:rsidRPr="0050184D">
        <w:rPr>
          <w:rFonts w:ascii="標楷體" w:eastAsia="標楷體" w:hAnsi="標楷體" w:cs="標楷體"/>
          <w:b/>
          <w:color w:val="000000"/>
          <w:sz w:val="28"/>
          <w:szCs w:val="28"/>
        </w:rPr>
        <w:t>升</w:t>
      </w:r>
      <w:r w:rsidR="0050184D" w:rsidRPr="0050184D">
        <w:rPr>
          <w:rFonts w:ascii="標楷體" w:eastAsia="標楷體" w:hAnsi="標楷體" w:cs="標楷體" w:hint="eastAsia"/>
          <w:b/>
          <w:color w:val="000000"/>
          <w:sz w:val="28"/>
          <w:szCs w:val="28"/>
          <w:u w:val="single"/>
        </w:rPr>
        <w:t>高二、高三</w:t>
      </w:r>
      <w:r w:rsidRPr="0050184D">
        <w:rPr>
          <w:rFonts w:ascii="標楷體" w:eastAsia="標楷體" w:hAnsi="標楷體" w:cs="標楷體" w:hint="eastAsia"/>
          <w:b/>
          <w:color w:val="000000"/>
          <w:sz w:val="28"/>
          <w:szCs w:val="28"/>
          <w:u w:val="single"/>
        </w:rPr>
        <w:t>學生</w:t>
      </w:r>
      <w:r w:rsidRPr="0050184D">
        <w:rPr>
          <w:rFonts w:ascii="標楷體" w:eastAsia="標楷體" w:hAnsi="標楷體" w:cs="標楷體"/>
          <w:b/>
          <w:color w:val="000000"/>
          <w:sz w:val="28"/>
          <w:szCs w:val="28"/>
          <w:u w:val="single"/>
        </w:rPr>
        <w:t>報名表交件截止日期為</w:t>
      </w:r>
      <w:r w:rsidR="0050184D" w:rsidRPr="0050184D">
        <w:rPr>
          <w:rFonts w:ascii="標楷體" w:eastAsia="標楷體" w:hAnsi="標楷體" w:cs="標楷體" w:hint="eastAsia"/>
          <w:b/>
          <w:color w:val="000000"/>
          <w:sz w:val="28"/>
          <w:szCs w:val="28"/>
          <w:u w:val="single"/>
        </w:rPr>
        <w:t>6</w:t>
      </w:r>
      <w:r w:rsidRPr="0050184D">
        <w:rPr>
          <w:rFonts w:ascii="標楷體" w:eastAsia="標楷體" w:hAnsi="標楷體" w:cs="標楷體"/>
          <w:b/>
          <w:color w:val="000000"/>
          <w:sz w:val="28"/>
          <w:szCs w:val="28"/>
          <w:u w:val="single"/>
        </w:rPr>
        <w:t>月</w:t>
      </w:r>
      <w:r w:rsidR="00C761A6">
        <w:rPr>
          <w:rFonts w:ascii="標楷體" w:eastAsia="標楷體" w:hAnsi="標楷體" w:cs="標楷體" w:hint="eastAsia"/>
          <w:b/>
          <w:color w:val="000000"/>
          <w:sz w:val="28"/>
          <w:szCs w:val="28"/>
          <w:u w:val="single"/>
        </w:rPr>
        <w:t>14</w:t>
      </w:r>
      <w:r w:rsidRPr="0050184D">
        <w:rPr>
          <w:rFonts w:ascii="標楷體" w:eastAsia="標楷體" w:hAnsi="標楷體" w:cs="標楷體"/>
          <w:b/>
          <w:color w:val="000000"/>
          <w:sz w:val="28"/>
          <w:szCs w:val="28"/>
          <w:u w:val="single"/>
        </w:rPr>
        <w:t>日(五)中午12點</w:t>
      </w:r>
      <w:r w:rsidR="0050184D">
        <w:rPr>
          <w:rFonts w:ascii="標楷體" w:eastAsia="標楷體" w:hAnsi="標楷體" w:cs="標楷體"/>
          <w:color w:val="000000"/>
          <w:sz w:val="28"/>
          <w:szCs w:val="28"/>
        </w:rPr>
        <w:t>，請勿遲交</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2.</w:t>
      </w:r>
      <w:r w:rsidR="0050184D" w:rsidRPr="0050184D">
        <w:rPr>
          <w:rFonts w:ascii="標楷體" w:eastAsia="標楷體" w:hAnsi="標楷體" w:cs="標楷體" w:hint="eastAsia"/>
          <w:color w:val="000000" w:themeColor="text1"/>
          <w:sz w:val="28"/>
          <w:szCs w:val="28"/>
        </w:rPr>
        <w:t>11</w:t>
      </w:r>
      <w:r w:rsidR="00BD528B">
        <w:rPr>
          <w:rFonts w:ascii="標楷體" w:eastAsia="標楷體" w:hAnsi="標楷體" w:cs="標楷體" w:hint="eastAsia"/>
          <w:color w:val="000000" w:themeColor="text1"/>
          <w:sz w:val="28"/>
          <w:szCs w:val="28"/>
        </w:rPr>
        <w:t>3</w:t>
      </w:r>
      <w:r w:rsidR="0050184D" w:rsidRPr="0050184D">
        <w:rPr>
          <w:rFonts w:ascii="標楷體" w:eastAsia="標楷體" w:hAnsi="標楷體" w:cs="標楷體" w:hint="eastAsia"/>
          <w:color w:val="000000" w:themeColor="text1"/>
          <w:sz w:val="28"/>
          <w:szCs w:val="28"/>
        </w:rPr>
        <w:t>年度新生</w:t>
      </w:r>
      <w:r w:rsidR="0050184D" w:rsidRPr="0050184D">
        <w:rPr>
          <w:rFonts w:ascii="標楷體" w:eastAsia="標楷體" w:hAnsi="標楷體" w:cs="標楷體"/>
          <w:color w:val="000000"/>
          <w:sz w:val="28"/>
          <w:szCs w:val="28"/>
        </w:rPr>
        <w:t>報名表交件截止日期為</w:t>
      </w:r>
      <w:r w:rsidR="0050184D" w:rsidRPr="0050184D">
        <w:rPr>
          <w:rFonts w:ascii="標楷體" w:eastAsia="標楷體" w:hAnsi="標楷體" w:cs="標楷體" w:hint="eastAsia"/>
          <w:color w:val="000000" w:themeColor="text1"/>
          <w:sz w:val="28"/>
          <w:szCs w:val="28"/>
        </w:rPr>
        <w:t>9</w:t>
      </w:r>
      <w:r w:rsidR="0050184D">
        <w:rPr>
          <w:rFonts w:ascii="標楷體" w:eastAsia="標楷體" w:hAnsi="標楷體" w:cs="標楷體" w:hint="eastAsia"/>
          <w:color w:val="000000" w:themeColor="text1"/>
          <w:sz w:val="28"/>
          <w:szCs w:val="28"/>
        </w:rPr>
        <w:t>月</w:t>
      </w:r>
      <w:r w:rsidR="00C761A6">
        <w:rPr>
          <w:rFonts w:ascii="標楷體" w:eastAsia="標楷體" w:hAnsi="標楷體" w:cs="標楷體" w:hint="eastAsia"/>
          <w:color w:val="000000" w:themeColor="text1"/>
          <w:sz w:val="28"/>
          <w:szCs w:val="28"/>
        </w:rPr>
        <w:t>6</w:t>
      </w:r>
      <w:r w:rsidR="0050184D">
        <w:rPr>
          <w:rFonts w:ascii="標楷體" w:eastAsia="標楷體" w:hAnsi="標楷體" w:cs="標楷體" w:hint="eastAsia"/>
          <w:color w:val="000000" w:themeColor="text1"/>
          <w:sz w:val="28"/>
          <w:szCs w:val="28"/>
        </w:rPr>
        <w:t>日(</w:t>
      </w:r>
      <w:r w:rsidR="00E04DF0">
        <w:rPr>
          <w:rFonts w:ascii="標楷體" w:eastAsia="標楷體" w:hAnsi="標楷體" w:cs="標楷體" w:hint="eastAsia"/>
          <w:color w:val="000000" w:themeColor="text1"/>
          <w:sz w:val="28"/>
          <w:szCs w:val="28"/>
        </w:rPr>
        <w:t>五</w:t>
      </w:r>
      <w:r w:rsidR="0050184D">
        <w:rPr>
          <w:rFonts w:ascii="標楷體" w:eastAsia="標楷體" w:hAnsi="標楷體" w:cs="標楷體" w:hint="eastAsia"/>
          <w:color w:val="000000" w:themeColor="text1"/>
          <w:sz w:val="28"/>
          <w:szCs w:val="28"/>
        </w:rPr>
        <w:t>)</w:t>
      </w:r>
      <w:r w:rsidR="0050184D" w:rsidRPr="0050184D">
        <w:rPr>
          <w:rFonts w:ascii="標楷體" w:eastAsia="標楷體" w:hAnsi="標楷體" w:cs="標楷體"/>
          <w:color w:val="000000"/>
          <w:sz w:val="28"/>
          <w:szCs w:val="28"/>
        </w:rPr>
        <w:t>中午12點</w:t>
      </w:r>
      <w:r w:rsidR="0050184D">
        <w:rPr>
          <w:rFonts w:ascii="標楷體" w:eastAsia="標楷體" w:hAnsi="標楷體" w:cs="標楷體"/>
          <w:color w:val="000000"/>
          <w:sz w:val="28"/>
          <w:szCs w:val="28"/>
        </w:rPr>
        <w:t>，請勿遲交</w:t>
      </w:r>
      <w:r>
        <w:rPr>
          <w:rFonts w:ascii="標楷體" w:eastAsia="標楷體" w:hAnsi="標楷體" w:cs="標楷體"/>
          <w:color w:val="000000"/>
          <w:sz w:val="28"/>
          <w:szCs w:val="28"/>
        </w:rPr>
        <w:t>。</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3.未給導師簽名者，一律不算報名完成。</w:t>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4.</w:t>
      </w:r>
      <w:r w:rsidR="0050184D">
        <w:rPr>
          <w:rFonts w:ascii="標楷體" w:eastAsia="標楷體" w:hAnsi="標楷體" w:cs="標楷體" w:hint="eastAsia"/>
          <w:color w:val="000000"/>
          <w:sz w:val="28"/>
          <w:szCs w:val="28"/>
        </w:rPr>
        <w:t>E</w:t>
      </w:r>
      <w:r>
        <w:rPr>
          <w:rFonts w:ascii="標楷體" w:eastAsia="標楷體" w:hAnsi="標楷體" w:cs="標楷體"/>
          <w:color w:val="000000"/>
          <w:sz w:val="28"/>
          <w:szCs w:val="28"/>
        </w:rPr>
        <w:t>mail</w:t>
      </w:r>
      <w:r w:rsidR="0050184D">
        <w:rPr>
          <w:rFonts w:ascii="標楷體" w:eastAsia="標楷體" w:hAnsi="標楷體" w:cs="標楷體"/>
          <w:color w:val="000000"/>
          <w:sz w:val="28"/>
          <w:szCs w:val="28"/>
        </w:rPr>
        <w:t>請留學校提供帳戶</w:t>
      </w:r>
      <w:r>
        <w:rPr>
          <w:rFonts w:ascii="標楷體" w:eastAsia="標楷體" w:hAnsi="標楷體" w:cs="標楷體"/>
          <w:color w:val="000000"/>
          <w:sz w:val="28"/>
          <w:szCs w:val="28"/>
        </w:rPr>
        <w:t>，讀服組將透過email聯繫</w:t>
      </w:r>
      <w:r w:rsidR="0050184D">
        <w:rPr>
          <w:rFonts w:ascii="標楷體" w:eastAsia="標楷體" w:hAnsi="標楷體" w:cs="標楷體"/>
          <w:color w:val="000000"/>
          <w:sz w:val="28"/>
          <w:szCs w:val="28"/>
        </w:rPr>
        <w:t>相關細節</w:t>
      </w:r>
      <w:r>
        <w:rPr>
          <w:rFonts w:ascii="標楷體" w:eastAsia="標楷體" w:hAnsi="標楷體" w:cs="標楷體"/>
          <w:color w:val="000000"/>
          <w:sz w:val="28"/>
          <w:szCs w:val="28"/>
        </w:rPr>
        <w:t>。</w:t>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5.一張報名表最多可報名7人，若貴班報名人數過多，請再向圖書館索取報名表填寫。</w:t>
      </w:r>
    </w:p>
    <w:p w:rsidR="00EB2792" w:rsidRDefault="00302B00">
      <w:pPr>
        <w:widowControl w:val="0"/>
        <w:spacing w:before="120"/>
        <w:jc w:val="right"/>
        <w:rPr>
          <w:rFonts w:eastAsia="Times New Roman"/>
          <w:color w:val="000000"/>
          <w:sz w:val="28"/>
          <w:szCs w:val="28"/>
        </w:rPr>
      </w:pPr>
      <w:r>
        <w:br w:type="page"/>
      </w:r>
      <w:sdt>
        <w:sdtPr>
          <w:tag w:val="goog_rdk_1"/>
          <w:id w:val="1200666448"/>
        </w:sdtPr>
        <w:sdtEndPr/>
        <w:sdtContent>
          <w:r>
            <w:rPr>
              <w:rFonts w:ascii="Gungsuh" w:eastAsia="Gungsuh" w:hAnsi="Gungsuh" w:cs="Gungsuh"/>
              <w:b/>
              <w:color w:val="000000"/>
              <w:sz w:val="28"/>
              <w:szCs w:val="28"/>
            </w:rPr>
            <w:t>附件2</w:t>
          </w:r>
        </w:sdtContent>
      </w:sdt>
    </w:p>
    <w:p w:rsidR="00EB2792" w:rsidRDefault="00302B00">
      <w:pPr>
        <w:widowControl w:val="0"/>
        <w:ind w:left="280" w:hanging="280"/>
        <w:rPr>
          <w:rFonts w:ascii="標楷體" w:eastAsia="標楷體" w:hAnsi="標楷體" w:cs="標楷體"/>
          <w:b/>
          <w:bCs/>
          <w:color w:val="000000"/>
          <w:sz w:val="32"/>
          <w:szCs w:val="32"/>
        </w:rPr>
      </w:pPr>
      <w:r>
        <w:rPr>
          <w:rFonts w:ascii="標楷體" w:eastAsia="標楷體" w:hAnsi="標楷體" w:cs="標楷體"/>
          <w:b/>
          <w:bCs/>
          <w:color w:val="000000"/>
          <w:sz w:val="32"/>
          <w:szCs w:val="32"/>
        </w:rPr>
        <w:t>閱讀心得比賽作品上傳說明:</w:t>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參賽學生</w:t>
      </w:r>
      <w:r>
        <w:rPr>
          <w:rFonts w:ascii="標楷體" w:eastAsia="標楷體" w:hAnsi="標楷體" w:cs="標楷體"/>
          <w:color w:val="000000"/>
          <w:sz w:val="28"/>
          <w:szCs w:val="28"/>
        </w:rPr>
        <w:t>皆</w:t>
      </w:r>
      <w:r>
        <w:rPr>
          <w:rFonts w:ascii="標楷體" w:eastAsia="標楷體" w:hAnsi="標楷體" w:cs="標楷體" w:hint="eastAsia"/>
          <w:color w:val="000000"/>
          <w:sz w:val="28"/>
          <w:szCs w:val="28"/>
        </w:rPr>
        <w:t>需</w:t>
      </w:r>
      <w:r>
        <w:rPr>
          <w:rFonts w:ascii="標楷體" w:eastAsia="標楷體" w:hAnsi="標楷體" w:cs="標楷體"/>
          <w:color w:val="000000"/>
          <w:sz w:val="28"/>
          <w:szCs w:val="28"/>
        </w:rPr>
        <w:t>在中學生網站上投稿，參賽同學要先學會如何使用中學生網站。</w:t>
      </w:r>
    </w:p>
    <w:p w:rsidR="00EB2792" w:rsidRDefault="00302B00">
      <w:pPr>
        <w:widowControl w:val="0"/>
        <w:ind w:left="280" w:hanging="280"/>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請務必清楚 1.如何註冊   2.如何投稿   3.參賽作品格式規則</w:t>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若有問題請聯繫  圖書館讀服組張老師</w:t>
      </w:r>
    </w:p>
    <w:p w:rsidR="00EB2792" w:rsidRDefault="00302B00">
      <w:pPr>
        <w:widowControl w:val="0"/>
        <w:ind w:left="280" w:hanging="280"/>
        <w:rPr>
          <w:rFonts w:ascii="標楷體" w:eastAsia="新細明體" w:hAnsi="標楷體" w:cs="標楷體"/>
          <w:color w:val="000000"/>
          <w:sz w:val="28"/>
          <w:szCs w:val="28"/>
        </w:rPr>
      </w:pPr>
      <w:r>
        <w:rPr>
          <w:rFonts w:ascii="標楷體" w:eastAsia="標楷體" w:hAnsi="標楷體" w:cs="標楷體"/>
          <w:color w:val="000000"/>
          <w:sz w:val="28"/>
          <w:szCs w:val="28"/>
        </w:rPr>
        <w:t>1.先至中學生網站首頁</w:t>
      </w:r>
      <w:r>
        <w:rPr>
          <w:rFonts w:ascii="標楷體" w:eastAsia="標楷體" w:hAnsi="標楷體" w:cs="標楷體" w:hint="eastAsia"/>
          <w:color w:val="000000"/>
          <w:sz w:val="28"/>
          <w:szCs w:val="28"/>
        </w:rPr>
        <w:t xml:space="preserve">-註冊   </w:t>
      </w:r>
      <w:r>
        <w:rPr>
          <w:rFonts w:ascii="標楷體" w:eastAsia="標楷體" w:hAnsi="標楷體" w:cs="標楷體" w:hint="eastAsia"/>
          <w:color w:val="000000"/>
          <w:sz w:val="28"/>
          <w:szCs w:val="28"/>
          <w:shd w:val="pct10" w:color="auto" w:fill="FFFFFF"/>
        </w:rPr>
        <w:t xml:space="preserve">第一次註冊需輸入 </w:t>
      </w:r>
      <w:r>
        <w:rPr>
          <w:rFonts w:ascii="標楷體" w:eastAsia="標楷體" w:hAnsi="標楷體"/>
          <w:color w:val="000000"/>
          <w:sz w:val="27"/>
          <w:szCs w:val="27"/>
          <w:shd w:val="pct10" w:color="auto" w:fill="FFFFFF"/>
        </w:rPr>
        <w:t>學校驗證碼：</w:t>
      </w:r>
      <w:r>
        <w:rPr>
          <w:rFonts w:ascii="標楷體" w:eastAsia="標楷體" w:hAnsi="標楷體" w:hint="eastAsia"/>
          <w:color w:val="000000"/>
          <w:sz w:val="27"/>
          <w:szCs w:val="27"/>
          <w:shd w:val="pct10" w:color="auto" w:fill="FFFFFF"/>
        </w:rPr>
        <w:t>173307</w:t>
      </w:r>
    </w:p>
    <w:p w:rsidR="00EB2792" w:rsidRDefault="00302B00">
      <w:pPr>
        <w:widowControl w:val="0"/>
        <w:ind w:hanging="2"/>
        <w:rPr>
          <w:rFonts w:eastAsia="Times New Roman"/>
          <w:color w:val="000000"/>
          <w:sz w:val="24"/>
          <w:szCs w:val="24"/>
        </w:rPr>
      </w:pPr>
      <w:bookmarkStart w:id="1" w:name="_heading=h.30j0zll" w:colFirst="0" w:colLast="0"/>
      <w:bookmarkEnd w:id="1"/>
      <w:r>
        <w:rPr>
          <w:rFonts w:eastAsia="Times New Roman"/>
          <w:noProof/>
          <w:color w:val="000000"/>
          <w:sz w:val="24"/>
          <w:szCs w:val="24"/>
        </w:rPr>
        <w:drawing>
          <wp:inline distT="0" distB="0" distL="114300" distR="114300">
            <wp:extent cx="5815965" cy="430974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1029" name="image2.png"/>
                    <pic:cNvPicPr preferRelativeResize="0"/>
                  </pic:nvPicPr>
                  <pic:blipFill>
                    <a:blip r:embed="rId14"/>
                    <a:srcRect/>
                    <a:stretch>
                      <a:fillRect/>
                    </a:stretch>
                  </pic:blipFill>
                  <pic:spPr>
                    <a:xfrm>
                      <a:off x="0" y="0"/>
                      <a:ext cx="5815965" cy="4309745"/>
                    </a:xfrm>
                    <a:prstGeom prst="rect">
                      <a:avLst/>
                    </a:prstGeom>
                  </pic:spPr>
                </pic:pic>
              </a:graphicData>
            </a:graphic>
          </wp:inline>
        </w:drawing>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b/>
          <w:bCs/>
          <w:color w:val="000000"/>
          <w:sz w:val="28"/>
          <w:szCs w:val="28"/>
        </w:rPr>
        <w:t>如何註冊</w:t>
      </w:r>
      <w:r>
        <w:rPr>
          <w:rFonts w:ascii="標楷體" w:eastAsia="標楷體" w:hAnsi="標楷體" w:cs="標楷體"/>
          <w:color w:val="000000"/>
          <w:sz w:val="28"/>
          <w:szCs w:val="28"/>
        </w:rPr>
        <w:t>:點選Q＆A專區  / 再點選註冊相關問題  /再點選中學生註冊程序依照其步驟，完成註冊。</w:t>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b/>
          <w:bCs/>
          <w:color w:val="000000"/>
          <w:sz w:val="28"/>
          <w:szCs w:val="28"/>
        </w:rPr>
        <w:t>如何投稿</w:t>
      </w:r>
      <w:r>
        <w:rPr>
          <w:rFonts w:ascii="標楷體" w:eastAsia="標楷體" w:hAnsi="標楷體" w:cs="標楷體"/>
          <w:color w:val="000000"/>
          <w:sz w:val="28"/>
          <w:szCs w:val="28"/>
        </w:rPr>
        <w:t>:在「我的作品專區頁面」，點選「上傳我的作品」，依照其步驟，完成投稿。</w:t>
      </w:r>
    </w:p>
    <w:p w:rsidR="00EB2792" w:rsidRDefault="00182034">
      <w:pPr>
        <w:widowControl w:val="0"/>
        <w:ind w:left="280" w:hanging="280"/>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2"/>
          <w:id w:val="-616983716"/>
        </w:sdtPr>
        <w:sdtEndPr/>
        <w:sdtContent>
          <w:r w:rsidR="00302B00">
            <w:rPr>
              <w:rFonts w:ascii="標楷體" w:eastAsia="標楷體" w:hAnsi="標楷體" w:cs="標楷體"/>
              <w:color w:val="000000"/>
              <w:sz w:val="28"/>
              <w:szCs w:val="28"/>
            </w:rPr>
            <w:t xml:space="preserve">注意:需點選 </w:t>
          </w:r>
          <w:r w:rsidR="00302B00">
            <w:rPr>
              <w:rFonts w:ascii="標楷體" w:eastAsia="標楷體" w:hAnsi="標楷體" w:cs="標楷體"/>
              <w:color w:val="000000"/>
              <w:sz w:val="28"/>
              <w:szCs w:val="28"/>
              <w:shd w:val="clear" w:color="FFFFFF" w:fill="D9D9D9"/>
            </w:rPr>
            <w:t xml:space="preserve"> 參賽 </w:t>
          </w:r>
          <w:r w:rsidR="00302B00">
            <w:rPr>
              <w:rFonts w:ascii="標楷體" w:eastAsia="標楷體" w:hAnsi="標楷體" w:cs="標楷體"/>
              <w:color w:val="000000"/>
              <w:sz w:val="28"/>
              <w:szCs w:val="28"/>
            </w:rPr>
            <w:t xml:space="preserve"> 才完成繳交程序，提早繳交並向讀服組確認，避免因未交件而錯過參賽。</w:t>
          </w:r>
        </w:sdtContent>
      </w:sdt>
    </w:p>
    <w:p w:rsidR="00EB2792" w:rsidRDefault="00302B00">
      <w:pPr>
        <w:widowControl w:val="0"/>
        <w:ind w:left="1" w:hanging="3"/>
        <w:rPr>
          <w:rFonts w:eastAsia="Times New Roman"/>
          <w:color w:val="000000"/>
          <w:sz w:val="32"/>
          <w:szCs w:val="32"/>
        </w:rPr>
      </w:pPr>
      <w:r>
        <w:rPr>
          <w:rFonts w:eastAsia="Times New Roman"/>
          <w:noProof/>
          <w:color w:val="000000"/>
          <w:sz w:val="24"/>
          <w:szCs w:val="24"/>
        </w:rPr>
        <w:lastRenderedPageBreak/>
        <w:drawing>
          <wp:inline distT="0" distB="0" distL="114300" distR="114300">
            <wp:extent cx="5925820" cy="34353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1031" name="image1.png"/>
                    <pic:cNvPicPr preferRelativeResize="0"/>
                  </pic:nvPicPr>
                  <pic:blipFill>
                    <a:blip r:embed="rId15"/>
                    <a:srcRect/>
                    <a:stretch>
                      <a:fillRect/>
                    </a:stretch>
                  </pic:blipFill>
                  <pic:spPr>
                    <a:xfrm>
                      <a:off x="0" y="0"/>
                      <a:ext cx="5925820" cy="3435350"/>
                    </a:xfrm>
                    <a:prstGeom prst="rect">
                      <a:avLst/>
                    </a:prstGeom>
                  </pic:spPr>
                </pic:pic>
              </a:graphicData>
            </a:graphic>
          </wp:inline>
        </w:drawing>
      </w:r>
    </w:p>
    <w:p w:rsidR="00EB2792" w:rsidRDefault="00302B00">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b/>
          <w:bCs/>
          <w:color w:val="000000"/>
          <w:sz w:val="28"/>
          <w:szCs w:val="28"/>
        </w:rPr>
        <w:t>參賽作品格式規則</w:t>
      </w:r>
      <w:r>
        <w:rPr>
          <w:rFonts w:ascii="標楷體" w:eastAsia="標楷體" w:hAnsi="標楷體" w:cs="標楷體"/>
          <w:color w:val="000000"/>
          <w:sz w:val="28"/>
          <w:szCs w:val="28"/>
        </w:rPr>
        <w:t>: 點選閱讀心得專區 / 再點選全國高級中等學校閱讀心得寫作比賽參賽作品格式規則說明</w:t>
      </w:r>
    </w:p>
    <w:p w:rsidR="00EB2792" w:rsidRDefault="00302B00">
      <w:pPr>
        <w:widowControl w:val="0"/>
        <w:ind w:hanging="2"/>
        <w:rPr>
          <w:rFonts w:eastAsia="Times New Roman"/>
          <w:color w:val="000000"/>
          <w:sz w:val="28"/>
          <w:szCs w:val="28"/>
        </w:rPr>
      </w:pPr>
      <w:r>
        <w:rPr>
          <w:rFonts w:eastAsia="Times New Roman"/>
          <w:noProof/>
          <w:color w:val="000000"/>
          <w:sz w:val="24"/>
          <w:szCs w:val="24"/>
        </w:rPr>
        <w:drawing>
          <wp:inline distT="0" distB="0" distL="114300" distR="114300">
            <wp:extent cx="6419215" cy="40735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1030" name="image3.png"/>
                    <pic:cNvPicPr preferRelativeResize="0"/>
                  </pic:nvPicPr>
                  <pic:blipFill>
                    <a:blip r:embed="rId16"/>
                    <a:srcRect/>
                    <a:stretch>
                      <a:fillRect/>
                    </a:stretch>
                  </pic:blipFill>
                  <pic:spPr>
                    <a:xfrm>
                      <a:off x="0" y="0"/>
                      <a:ext cx="6419215" cy="4073525"/>
                    </a:xfrm>
                    <a:prstGeom prst="rect">
                      <a:avLst/>
                    </a:prstGeom>
                  </pic:spPr>
                </pic:pic>
              </a:graphicData>
            </a:graphic>
          </wp:inline>
        </w:drawing>
      </w:r>
    </w:p>
    <w:p w:rsidR="00EB2792" w:rsidRDefault="00EB2792">
      <w:pPr>
        <w:widowControl w:val="0"/>
        <w:jc w:val="right"/>
        <w:rPr>
          <w:rFonts w:eastAsia="Times New Roman"/>
          <w:color w:val="000000"/>
          <w:sz w:val="28"/>
          <w:szCs w:val="28"/>
        </w:rPr>
      </w:pPr>
    </w:p>
    <w:p w:rsidR="00EB2792" w:rsidRDefault="00EB2792">
      <w:pPr>
        <w:widowControl w:val="0"/>
        <w:jc w:val="right"/>
        <w:rPr>
          <w:rFonts w:eastAsia="Times New Roman"/>
          <w:color w:val="000000"/>
          <w:sz w:val="28"/>
          <w:szCs w:val="28"/>
        </w:rPr>
      </w:pPr>
    </w:p>
    <w:p w:rsidR="00EB2792" w:rsidRDefault="00EB2792">
      <w:pPr>
        <w:widowControl w:val="0"/>
        <w:jc w:val="right"/>
        <w:rPr>
          <w:rFonts w:eastAsia="新細明體"/>
          <w:color w:val="000000"/>
          <w:sz w:val="28"/>
          <w:szCs w:val="28"/>
        </w:rPr>
      </w:pPr>
    </w:p>
    <w:p w:rsidR="00EB2792" w:rsidRDefault="00EB2792">
      <w:pPr>
        <w:widowControl w:val="0"/>
        <w:jc w:val="right"/>
        <w:rPr>
          <w:rFonts w:eastAsia="新細明體"/>
          <w:color w:val="000000"/>
          <w:sz w:val="28"/>
          <w:szCs w:val="28"/>
        </w:rPr>
      </w:pPr>
    </w:p>
    <w:p w:rsidR="00EB2792" w:rsidRDefault="00182034">
      <w:pPr>
        <w:widowControl w:val="0"/>
        <w:jc w:val="right"/>
        <w:rPr>
          <w:rFonts w:eastAsia="Times New Roman"/>
          <w:color w:val="000000"/>
          <w:sz w:val="28"/>
          <w:szCs w:val="28"/>
        </w:rPr>
      </w:pPr>
      <w:sdt>
        <w:sdtPr>
          <w:tag w:val="goog_rdk_3"/>
          <w:id w:val="-2040421557"/>
        </w:sdtPr>
        <w:sdtEndPr/>
        <w:sdtContent>
          <w:r w:rsidR="00302B00">
            <w:rPr>
              <w:rFonts w:ascii="Gungsuh" w:eastAsia="Gungsuh" w:hAnsi="Gungsuh" w:cs="Gungsuh"/>
              <w:b/>
              <w:color w:val="000000"/>
              <w:sz w:val="28"/>
              <w:szCs w:val="28"/>
            </w:rPr>
            <w:t>附件3</w:t>
          </w:r>
        </w:sdtContent>
      </w:sdt>
    </w:p>
    <w:p w:rsidR="00EB2792" w:rsidRDefault="00EB2792">
      <w:pPr>
        <w:widowControl w:val="0"/>
        <w:rPr>
          <w:rFonts w:ascii="標楷體" w:eastAsia="標楷體" w:hAnsi="標楷體" w:cs="標楷體"/>
          <w:color w:val="000000"/>
          <w:sz w:val="24"/>
          <w:szCs w:val="24"/>
        </w:rPr>
      </w:pPr>
    </w:p>
    <w:p w:rsidR="00EB2792" w:rsidRDefault="00302B00">
      <w:pPr>
        <w:widowControl w:val="0"/>
        <w:rPr>
          <w:rFonts w:ascii="標楷體" w:eastAsia="標楷體" w:hAnsi="標楷體" w:cs="標楷體"/>
          <w:color w:val="000000"/>
          <w:sz w:val="36"/>
          <w:szCs w:val="36"/>
        </w:rPr>
      </w:pPr>
      <w:r>
        <w:rPr>
          <w:rFonts w:ascii="標楷體" w:eastAsia="標楷體" w:hAnsi="標楷體" w:cs="標楷體"/>
          <w:color w:val="000000"/>
          <w:sz w:val="36"/>
          <w:szCs w:val="36"/>
        </w:rPr>
        <w:t xml:space="preserve">閱讀心得寫作比賽「文章內容格式與版面」說明： </w:t>
      </w:r>
    </w:p>
    <w:p w:rsidR="00EB2792" w:rsidRDefault="00302B00">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 xml:space="preserve">（壹）、參賽文章內容格式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一、圖書作者與內容簡介：</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提供評審瞭解圖書作者與內容簡介，中文 100 字~200 字，英文 40 字~80 字。</w:t>
      </w:r>
    </w:p>
    <w:p w:rsidR="00EB2792" w:rsidRDefault="00EB2792">
      <w:pPr>
        <w:widowControl w:val="0"/>
        <w:spacing w:line="360" w:lineRule="auto"/>
        <w:rPr>
          <w:rFonts w:ascii="標楷體" w:eastAsia="標楷體" w:hAnsi="標楷體" w:cs="標楷體"/>
          <w:b/>
          <w:color w:val="000000"/>
          <w:sz w:val="24"/>
          <w:szCs w:val="24"/>
        </w:rPr>
      </w:pP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二、內容摘錄：</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請摘錄書中有意義之文字，中文 100 字~300 字，英文 60 字~150 字，並務需</w:t>
      </w:r>
      <w:r>
        <w:rPr>
          <w:rFonts w:ascii="標楷體" w:eastAsia="標楷體" w:hAnsi="標楷體" w:cs="標楷體"/>
          <w:b/>
          <w:color w:val="000000"/>
          <w:sz w:val="24"/>
          <w:szCs w:val="24"/>
          <w:u w:val="single"/>
        </w:rPr>
        <w:t>註明摘錄文字出處之頁碼</w:t>
      </w:r>
      <w:r>
        <w:rPr>
          <w:rFonts w:ascii="標楷體" w:eastAsia="標楷體" w:hAnsi="標楷體" w:cs="標楷體"/>
          <w:color w:val="000000"/>
          <w:sz w:val="24"/>
          <w:szCs w:val="24"/>
        </w:rPr>
        <w:t xml:space="preserve">。 </w:t>
      </w:r>
    </w:p>
    <w:p w:rsidR="00EB2792" w:rsidRDefault="00EB2792">
      <w:pPr>
        <w:widowControl w:val="0"/>
        <w:spacing w:line="360" w:lineRule="auto"/>
        <w:rPr>
          <w:rFonts w:ascii="標楷體" w:eastAsia="標楷體" w:hAnsi="標楷體" w:cs="標楷體"/>
          <w:b/>
          <w:color w:val="000000"/>
          <w:sz w:val="24"/>
          <w:szCs w:val="24"/>
        </w:rPr>
      </w:pP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三、我的觀點：</w:t>
      </w:r>
    </w:p>
    <w:p w:rsidR="00EB2792" w:rsidRDefault="00302B00">
      <w:pPr>
        <w:widowControl w:val="0"/>
        <w:spacing w:line="360" w:lineRule="auto"/>
        <w:rPr>
          <w:rFonts w:ascii="標楷體" w:eastAsia="標楷體" w:hAnsi="標楷體" w:cs="標楷體"/>
          <w:color w:val="000000"/>
          <w:sz w:val="24"/>
          <w:szCs w:val="24"/>
          <w:u w:val="single"/>
        </w:rPr>
      </w:pPr>
      <w:r>
        <w:rPr>
          <w:rFonts w:ascii="標楷體" w:eastAsia="標楷體" w:hAnsi="標楷體" w:cs="標楷體"/>
          <w:color w:val="000000"/>
          <w:sz w:val="24"/>
          <w:szCs w:val="24"/>
        </w:rPr>
        <w:t>此部份即為分享個人對文章之心得與感想，為評分與抄襲檢核最主要段落，中文 1000 字以上，英文 600 字以上。</w:t>
      </w:r>
      <w:r>
        <w:rPr>
          <w:rFonts w:ascii="標楷體" w:eastAsia="標楷體" w:hAnsi="標楷體" w:cs="標楷體"/>
          <w:b/>
          <w:color w:val="000000"/>
          <w:sz w:val="24"/>
          <w:szCs w:val="24"/>
          <w:u w:val="single"/>
        </w:rPr>
        <w:t>若有引用資料須加「」符號，否則視為抄襲作品;引用字數不得超過 50字（不含標點符號），若超過 50 字視為格式不符。</w:t>
      </w:r>
    </w:p>
    <w:p w:rsidR="00EB2792" w:rsidRDefault="00EB2792">
      <w:pPr>
        <w:widowControl w:val="0"/>
        <w:spacing w:line="360" w:lineRule="auto"/>
        <w:rPr>
          <w:rFonts w:ascii="標楷體" w:eastAsia="標楷體" w:hAnsi="標楷體" w:cs="標楷體"/>
          <w:color w:val="000000"/>
          <w:sz w:val="24"/>
          <w:szCs w:val="24"/>
          <w:u w:val="single"/>
        </w:rPr>
      </w:pP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四、討論議題：</w:t>
      </w:r>
      <w:r>
        <w:rPr>
          <w:rFonts w:ascii="標楷體" w:eastAsia="標楷體" w:hAnsi="標楷體" w:cs="標楷體"/>
          <w:color w:val="000000"/>
          <w:sz w:val="24"/>
          <w:szCs w:val="24"/>
        </w:rPr>
        <w:t xml:space="preserve">請針對書籍內容至少提出一個相關的討論議題。 </w:t>
      </w:r>
    </w:p>
    <w:p w:rsidR="00EB2792" w:rsidRDefault="00EB2792">
      <w:pPr>
        <w:widowControl w:val="0"/>
        <w:spacing w:line="360" w:lineRule="auto"/>
        <w:rPr>
          <w:rFonts w:ascii="標楷體" w:eastAsia="標楷體" w:hAnsi="標楷體" w:cs="標楷體"/>
          <w:color w:val="000000"/>
          <w:sz w:val="28"/>
          <w:szCs w:val="28"/>
        </w:rPr>
      </w:pPr>
    </w:p>
    <w:p w:rsidR="00EB2792" w:rsidRDefault="00302B00">
      <w:pPr>
        <w:widowControl w:val="0"/>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（貳）、參賽文章版面要求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一、中英文作品限全篇中文或全篇英文，標點符號依中英文書寫慣例輸入(</w:t>
      </w:r>
      <w:r>
        <w:rPr>
          <w:rFonts w:ascii="標楷體" w:eastAsia="標楷體" w:hAnsi="標楷體" w:cs="標楷體"/>
          <w:b/>
          <w:color w:val="000000"/>
          <w:sz w:val="24"/>
          <w:szCs w:val="24"/>
          <w:u w:val="single"/>
        </w:rPr>
        <w:t>逗點要用全形，英文數字用半形</w:t>
      </w:r>
      <w:r>
        <w:rPr>
          <w:rFonts w:ascii="標楷體" w:eastAsia="標楷體" w:hAnsi="標楷體" w:cs="標楷體"/>
          <w:color w:val="000000"/>
          <w:sz w:val="24"/>
          <w:szCs w:val="24"/>
        </w:rPr>
        <w:t xml:space="preserve">)，不能混用。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二、中文作品限定有中文紙本圖書，以繁體中文撰寫心得。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三、英文作品限定有英文紙本圖書，以英文撰寫心得。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四、作品標題中請勿有校名科系及姓名等字樣，避免影響評審的公帄性。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五、</w:t>
      </w:r>
      <w:r>
        <w:rPr>
          <w:rFonts w:ascii="標楷體" w:eastAsia="標楷體" w:hAnsi="標楷體" w:cs="標楷體"/>
          <w:b/>
          <w:color w:val="000000"/>
          <w:sz w:val="24"/>
          <w:szCs w:val="24"/>
        </w:rPr>
        <w:t>段落開頭與一般中英文寫作格式相同，</w:t>
      </w:r>
      <w:r>
        <w:rPr>
          <w:rFonts w:ascii="標楷體" w:eastAsia="標楷體" w:hAnsi="標楷體" w:cs="標楷體"/>
          <w:b/>
          <w:color w:val="000000"/>
          <w:sz w:val="24"/>
          <w:szCs w:val="24"/>
          <w:u w:val="single"/>
        </w:rPr>
        <w:t>全篇段落開頭頇整齊一致</w:t>
      </w:r>
      <w:r>
        <w:rPr>
          <w:rFonts w:ascii="標楷體" w:eastAsia="標楷體" w:hAnsi="標楷體" w:cs="標楷體"/>
          <w:b/>
          <w:color w:val="000000"/>
          <w:sz w:val="24"/>
          <w:szCs w:val="24"/>
        </w:rPr>
        <w:t>。</w:t>
      </w:r>
      <w:r>
        <w:rPr>
          <w:rFonts w:ascii="標楷體" w:eastAsia="標楷體" w:hAnsi="標楷體" w:cs="標楷體"/>
          <w:color w:val="000000"/>
          <w:sz w:val="24"/>
          <w:szCs w:val="24"/>
        </w:rPr>
        <w:t xml:space="preserve"> </w:t>
      </w:r>
    </w:p>
    <w:p w:rsidR="00EB2792" w:rsidRDefault="00302B00">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六、段落與段落之間務請空一行。</w:t>
      </w: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8"/>
          <w:szCs w:val="28"/>
        </w:rPr>
      </w:pPr>
    </w:p>
    <w:p w:rsidR="00EB2792" w:rsidRDefault="00182034">
      <w:pPr>
        <w:widowControl w:val="0"/>
        <w:jc w:val="right"/>
        <w:rPr>
          <w:rFonts w:eastAsia="Times New Roman"/>
          <w:color w:val="000000"/>
          <w:sz w:val="28"/>
          <w:szCs w:val="28"/>
        </w:rPr>
      </w:pPr>
      <w:sdt>
        <w:sdtPr>
          <w:tag w:val="goog_rdk_4"/>
          <w:id w:val="-596250971"/>
        </w:sdtPr>
        <w:sdtEndPr/>
        <w:sdtContent>
          <w:r w:rsidR="00302B00">
            <w:rPr>
              <w:rFonts w:ascii="Gungsuh" w:eastAsia="Gungsuh" w:hAnsi="Gungsuh" w:cs="Gungsuh"/>
              <w:b/>
              <w:color w:val="000000"/>
              <w:sz w:val="28"/>
              <w:szCs w:val="28"/>
            </w:rPr>
            <w:t>附件4</w:t>
          </w:r>
        </w:sdtContent>
      </w:sdt>
    </w:p>
    <w:p w:rsidR="00EB2792" w:rsidRDefault="00EB2792">
      <w:pPr>
        <w:widowControl w:val="0"/>
        <w:jc w:val="right"/>
        <w:rPr>
          <w:rFonts w:ascii="標楷體" w:eastAsia="標楷體" w:hAnsi="標楷體" w:cs="標楷體"/>
          <w:color w:val="000000"/>
          <w:sz w:val="28"/>
          <w:szCs w:val="28"/>
        </w:rPr>
      </w:pPr>
    </w:p>
    <w:p w:rsidR="00EB2792" w:rsidRDefault="00182034">
      <w:pPr>
        <w:widowControl w:val="0"/>
        <w:spacing w:before="120" w:after="120"/>
        <w:jc w:val="center"/>
        <w:rPr>
          <w:rFonts w:ascii="標楷體" w:eastAsia="標楷體" w:hAnsi="標楷體" w:cs="標楷體"/>
          <w:color w:val="000000"/>
          <w:sz w:val="40"/>
          <w:szCs w:val="40"/>
        </w:rPr>
      </w:pPr>
      <w:sdt>
        <w:sdtPr>
          <w:rPr>
            <w:rFonts w:ascii="標楷體" w:eastAsia="標楷體" w:hAnsi="標楷體" w:cs="標楷體" w:hint="eastAsia"/>
          </w:rPr>
          <w:tag w:val="goog_rdk_5"/>
          <w:id w:val="-1555464804"/>
        </w:sdtPr>
        <w:sdtEndPr/>
        <w:sdtContent>
          <w:r w:rsidR="00302B00">
            <w:rPr>
              <w:rFonts w:ascii="標楷體" w:eastAsia="標楷體" w:hAnsi="標楷體" w:cs="標楷體" w:hint="eastAsia"/>
              <w:b/>
              <w:color w:val="000000"/>
              <w:sz w:val="40"/>
              <w:szCs w:val="40"/>
            </w:rPr>
            <w:t>基隆市立暖暖高級中學參加中學生網站</w:t>
          </w:r>
        </w:sdtContent>
      </w:sdt>
    </w:p>
    <w:p w:rsidR="00EB2792" w:rsidRDefault="00182034">
      <w:pPr>
        <w:widowControl w:val="0"/>
        <w:spacing w:before="120" w:after="120"/>
        <w:jc w:val="center"/>
        <w:rPr>
          <w:rFonts w:eastAsia="Times New Roman"/>
          <w:color w:val="000000"/>
          <w:sz w:val="40"/>
          <w:szCs w:val="40"/>
        </w:rPr>
      </w:pPr>
      <w:sdt>
        <w:sdtPr>
          <w:rPr>
            <w:rFonts w:ascii="標楷體" w:eastAsia="標楷體" w:hAnsi="標楷體" w:cs="標楷體" w:hint="eastAsia"/>
          </w:rPr>
          <w:tag w:val="goog_rdk_6"/>
          <w:id w:val="403270691"/>
        </w:sdtPr>
        <w:sdtEndPr/>
        <w:sdtContent>
          <w:r w:rsidR="00302B00">
            <w:rPr>
              <w:rFonts w:ascii="標楷體" w:eastAsia="標楷體" w:hAnsi="標楷體" w:cs="標楷體" w:hint="eastAsia"/>
              <w:b/>
              <w:color w:val="000000"/>
              <w:sz w:val="40"/>
              <w:szCs w:val="40"/>
            </w:rPr>
            <w:t>讀書心得寫作比賽作品未抄襲切結書</w:t>
          </w:r>
        </w:sdtContent>
      </w:sdt>
    </w:p>
    <w:p w:rsidR="00EB2792" w:rsidRDefault="00182034">
      <w:pPr>
        <w:spacing w:before="280" w:after="280"/>
        <w:ind w:left="992"/>
        <w:rPr>
          <w:rFonts w:ascii="標楷體" w:eastAsia="標楷體" w:hAnsi="標楷體" w:cs="標楷體"/>
          <w:color w:val="000000"/>
          <w:sz w:val="32"/>
          <w:szCs w:val="32"/>
        </w:rPr>
      </w:pPr>
      <w:sdt>
        <w:sdtPr>
          <w:tag w:val="goog_rdk_7"/>
          <w:id w:val="-900749120"/>
        </w:sdtPr>
        <w:sdtEndPr>
          <w:rPr>
            <w:rFonts w:ascii="標楷體" w:eastAsia="標楷體" w:hAnsi="標楷體" w:cs="標楷體"/>
            <w:color w:val="000000"/>
            <w:sz w:val="32"/>
            <w:szCs w:val="32"/>
          </w:rPr>
        </w:sdtEndPr>
        <w:sdtContent>
          <w:r w:rsidR="00302B00">
            <w:rPr>
              <w:rFonts w:ascii="標楷體" w:eastAsia="標楷體" w:hAnsi="標楷體" w:cs="標楷體"/>
              <w:color w:val="000000"/>
              <w:sz w:val="32"/>
              <w:szCs w:val="32"/>
            </w:rPr>
            <w:t>立切結書</w:t>
          </w:r>
          <w:r w:rsidR="00302B00">
            <w:rPr>
              <w:rFonts w:ascii="標楷體" w:eastAsia="標楷體" w:hAnsi="標楷體" w:cs="標楷體"/>
              <w:b/>
              <w:bCs/>
              <w:color w:val="000000"/>
              <w:sz w:val="32"/>
              <w:szCs w:val="32"/>
            </w:rPr>
            <w:t>人</w:t>
          </w:r>
          <w:r w:rsidR="00302B00">
            <w:rPr>
              <w:rFonts w:ascii="標楷體" w:eastAsia="標楷體" w:hAnsi="標楷體" w:cs="標楷體"/>
              <w:color w:val="000000"/>
              <w:sz w:val="32"/>
              <w:szCs w:val="32"/>
            </w:rPr>
            <w:t>參加教育部中學生網站舉辦之第</w:t>
          </w:r>
          <w:r w:rsidR="0050184D">
            <w:rPr>
              <w:rFonts w:ascii="標楷體" w:eastAsia="標楷體" w:hAnsi="標楷體" w:cs="標楷體"/>
              <w:color w:val="000000"/>
              <w:sz w:val="32"/>
              <w:szCs w:val="32"/>
            </w:rPr>
            <w:t>11</w:t>
          </w:r>
          <w:r w:rsidR="00BD528B">
            <w:rPr>
              <w:rFonts w:ascii="標楷體" w:eastAsia="標楷體" w:hAnsi="標楷體" w:cs="標楷體" w:hint="eastAsia"/>
              <w:color w:val="000000"/>
              <w:sz w:val="32"/>
              <w:szCs w:val="32"/>
            </w:rPr>
            <w:t>3</w:t>
          </w:r>
          <w:r w:rsidR="00302B00">
            <w:rPr>
              <w:rFonts w:ascii="標楷體" w:eastAsia="標楷體" w:hAnsi="標楷體" w:cs="標楷體"/>
              <w:color w:val="000000"/>
              <w:sz w:val="32"/>
              <w:szCs w:val="32"/>
            </w:rPr>
            <w:t>1010寫作比賽，具結文章內容絕無抄襲之處，若有抄襲，願自負全責，接受校規懲處，並取消得獎資格。</w:t>
          </w:r>
        </w:sdtContent>
      </w:sdt>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182034">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4"/>
            <w:szCs w:val="24"/>
          </w:rPr>
          <w:tag w:val="goog_rdk_8"/>
          <w:id w:val="1044794125"/>
        </w:sdtPr>
        <w:sdtEndPr>
          <w:rPr>
            <w:sz w:val="28"/>
            <w:szCs w:val="28"/>
          </w:rPr>
        </w:sdtEndPr>
        <w:sdtContent>
          <w:r w:rsidR="00302B00">
            <w:rPr>
              <w:rFonts w:ascii="標楷體" w:eastAsia="標楷體" w:hAnsi="標楷體" w:cs="標楷體"/>
              <w:color w:val="000000"/>
              <w:sz w:val="28"/>
              <w:szCs w:val="28"/>
            </w:rPr>
            <w:t>切 結 人：</w:t>
          </w:r>
        </w:sdtContent>
      </w:sdt>
    </w:p>
    <w:p w:rsidR="00EB2792" w:rsidRDefault="00182034">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9"/>
          <w:id w:val="-2101629763"/>
        </w:sdtPr>
        <w:sdtEndPr/>
        <w:sdtContent>
          <w:r w:rsidR="00302B00">
            <w:rPr>
              <w:rFonts w:ascii="標楷體" w:eastAsia="標楷體" w:hAnsi="標楷體" w:cs="標楷體"/>
              <w:color w:val="000000"/>
              <w:sz w:val="28"/>
              <w:szCs w:val="28"/>
            </w:rPr>
            <w:t>科別班級：</w:t>
          </w:r>
        </w:sdtContent>
      </w:sdt>
    </w:p>
    <w:p w:rsidR="00EB2792" w:rsidRDefault="00182034">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10"/>
          <w:id w:val="632603446"/>
        </w:sdtPr>
        <w:sdtEndPr/>
        <w:sdtContent>
          <w:r w:rsidR="00302B00">
            <w:rPr>
              <w:rFonts w:ascii="標楷體" w:eastAsia="標楷體" w:hAnsi="標楷體" w:cs="標楷體"/>
              <w:color w:val="000000"/>
              <w:sz w:val="28"/>
              <w:szCs w:val="28"/>
            </w:rPr>
            <w:t>學    號：</w:t>
          </w:r>
        </w:sdtContent>
      </w:sdt>
    </w:p>
    <w:p w:rsidR="00EB2792" w:rsidRDefault="00182034">
      <w:pPr>
        <w:spacing w:before="280" w:after="280"/>
        <w:ind w:left="992"/>
        <w:jc w:val="right"/>
        <w:rPr>
          <w:rFonts w:eastAsia="Times New Roman"/>
          <w:color w:val="000000"/>
          <w:sz w:val="28"/>
          <w:szCs w:val="28"/>
        </w:rPr>
      </w:pPr>
      <w:sdt>
        <w:sdtPr>
          <w:rPr>
            <w:rFonts w:ascii="標楷體" w:eastAsia="標楷體" w:hAnsi="標楷體" w:cs="標楷體"/>
            <w:color w:val="000000"/>
            <w:sz w:val="28"/>
            <w:szCs w:val="28"/>
          </w:rPr>
          <w:tag w:val="goog_rdk_11"/>
          <w:id w:val="1642546152"/>
        </w:sdtPr>
        <w:sdtEndPr/>
        <w:sdtContent>
          <w:r w:rsidR="00302B00">
            <w:rPr>
              <w:rFonts w:ascii="標楷體" w:eastAsia="標楷體" w:hAnsi="標楷體" w:cs="標楷體"/>
              <w:color w:val="000000"/>
              <w:sz w:val="28"/>
              <w:szCs w:val="28"/>
            </w:rPr>
            <w:t xml:space="preserve">中華民國　 </w:t>
          </w:r>
          <w:r w:rsidR="00E04DF0">
            <w:rPr>
              <w:rFonts w:ascii="標楷體" w:eastAsia="標楷體" w:hAnsi="標楷體" w:cs="標楷體" w:hint="eastAsia"/>
              <w:color w:val="000000"/>
              <w:sz w:val="28"/>
              <w:szCs w:val="28"/>
            </w:rPr>
            <w:t>11</w:t>
          </w:r>
          <w:r w:rsidR="00BD528B">
            <w:rPr>
              <w:rFonts w:ascii="標楷體" w:eastAsia="標楷體" w:hAnsi="標楷體" w:cs="標楷體" w:hint="eastAsia"/>
              <w:color w:val="000000"/>
              <w:sz w:val="28"/>
              <w:szCs w:val="28"/>
            </w:rPr>
            <w:t>3</w:t>
          </w:r>
          <w:r w:rsidR="00302B00">
            <w:rPr>
              <w:rFonts w:ascii="標楷體" w:eastAsia="標楷體" w:hAnsi="標楷體" w:cs="標楷體"/>
              <w:color w:val="000000"/>
              <w:sz w:val="28"/>
              <w:szCs w:val="28"/>
            </w:rPr>
            <w:t xml:space="preserve">  年　</w:t>
          </w:r>
          <w:r w:rsidR="00302B00">
            <w:rPr>
              <w:rFonts w:ascii="標楷體" w:eastAsia="標楷體" w:hAnsi="標楷體" w:cs="標楷體" w:hint="eastAsia"/>
              <w:color w:val="000000"/>
              <w:sz w:val="28"/>
              <w:szCs w:val="28"/>
            </w:rPr>
            <w:t>9</w:t>
          </w:r>
          <w:r w:rsidR="00302B00">
            <w:rPr>
              <w:rFonts w:ascii="標楷體" w:eastAsia="標楷體" w:hAnsi="標楷體" w:cs="標楷體"/>
              <w:color w:val="000000"/>
              <w:sz w:val="28"/>
              <w:szCs w:val="28"/>
            </w:rPr>
            <w:t xml:space="preserve">　月　　日</w:t>
          </w:r>
        </w:sdtContent>
      </w:sdt>
    </w:p>
    <w:p w:rsidR="00EB2792" w:rsidRDefault="00302B00">
      <w:pPr>
        <w:spacing w:before="280" w:after="280"/>
        <w:ind w:left="992"/>
        <w:rPr>
          <w:rFonts w:ascii="標楷體" w:eastAsia="標楷體" w:hAnsi="標楷體" w:cs="標楷體"/>
          <w:color w:val="000000"/>
          <w:sz w:val="24"/>
          <w:szCs w:val="24"/>
        </w:rPr>
      </w:pPr>
      <w:r>
        <w:rPr>
          <w:rFonts w:ascii="標楷體" w:eastAsia="標楷體" w:hAnsi="標楷體" w:cs="標楷體"/>
          <w:color w:val="000000"/>
          <w:sz w:val="32"/>
          <w:szCs w:val="32"/>
        </w:rPr>
        <w:t>備註：</w:t>
      </w:r>
      <w:r>
        <w:rPr>
          <w:rFonts w:ascii="標楷體" w:eastAsia="標楷體" w:hAnsi="標楷體" w:cs="標楷體"/>
          <w:color w:val="000000"/>
          <w:sz w:val="24"/>
          <w:szCs w:val="24"/>
        </w:rPr>
        <w:t>參賽作品限未曾在校外出版、發表或獲獎，並不得抄襲、模仿、改編、譯自外文、或頂用他人名義參賽。如有上述情形，經查證屬實者，除將該作品自網站移除與收回獎狀，另將通知學校議處，並於下個梯次停權一次，若累積二次則永久停權。作品若得獎則取消資格，追回獎狀，並自網站移除。</w:t>
      </w: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spacing w:before="280" w:after="280"/>
        <w:ind w:left="992"/>
        <w:rPr>
          <w:rFonts w:ascii="標楷體" w:eastAsia="標楷體" w:hAnsi="標楷體" w:cs="標楷體"/>
          <w:color w:val="000000"/>
          <w:sz w:val="24"/>
          <w:szCs w:val="24"/>
        </w:rPr>
      </w:pPr>
    </w:p>
    <w:p w:rsidR="00EB2792" w:rsidRDefault="00EB2792">
      <w:pPr>
        <w:widowControl w:val="0"/>
        <w:rPr>
          <w:rFonts w:ascii="標楷體" w:eastAsia="標楷體" w:hAnsi="標楷體" w:cs="標楷體"/>
          <w:color w:val="000000"/>
          <w:sz w:val="28"/>
          <w:szCs w:val="28"/>
        </w:rPr>
      </w:pPr>
    </w:p>
    <w:p w:rsidR="00EB2792" w:rsidRDefault="00182034">
      <w:pPr>
        <w:widowControl w:val="0"/>
        <w:jc w:val="right"/>
        <w:rPr>
          <w:rFonts w:eastAsia="Times New Roman"/>
          <w:color w:val="000000"/>
          <w:sz w:val="28"/>
          <w:szCs w:val="28"/>
        </w:rPr>
      </w:pPr>
      <w:sdt>
        <w:sdtPr>
          <w:tag w:val="goog_rdk_12"/>
          <w:id w:val="1636753254"/>
        </w:sdtPr>
        <w:sdtEndPr/>
        <w:sdtContent>
          <w:r w:rsidR="00302B00">
            <w:rPr>
              <w:rFonts w:ascii="Gungsuh" w:eastAsia="Gungsuh" w:hAnsi="Gungsuh" w:cs="Gungsuh"/>
              <w:b/>
              <w:color w:val="000000"/>
              <w:sz w:val="28"/>
              <w:szCs w:val="28"/>
            </w:rPr>
            <w:t>附件5</w:t>
          </w:r>
        </w:sdtContent>
      </w:sdt>
    </w:p>
    <w:tbl>
      <w:tblPr>
        <w:tblStyle w:val="Style29"/>
        <w:tblW w:w="1061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10616"/>
      </w:tblGrid>
      <w:tr w:rsidR="00EB2792">
        <w:trPr>
          <w:trHeight w:val="1035"/>
          <w:jc w:val="center"/>
        </w:trPr>
        <w:tc>
          <w:tcPr>
            <w:tcW w:w="10616" w:type="dxa"/>
            <w:tcBorders>
              <w:top w:val="single" w:sz="24" w:space="0" w:color="000000"/>
            </w:tcBorders>
            <w:shd w:val="clear" w:color="auto" w:fill="E0E0E0"/>
            <w:vAlign w:val="center"/>
          </w:tcPr>
          <w:p w:rsidR="00EB2792" w:rsidRDefault="00302B00">
            <w:pPr>
              <w:widowControl w:val="0"/>
              <w:spacing w:before="120" w:after="120"/>
              <w:jc w:val="center"/>
              <w:rPr>
                <w:rFonts w:ascii="標楷體" w:eastAsia="標楷體" w:hAnsi="標楷體" w:cs="標楷體"/>
                <w:color w:val="000000"/>
                <w:sz w:val="32"/>
                <w:szCs w:val="32"/>
              </w:rPr>
            </w:pPr>
            <w:r>
              <w:rPr>
                <w:rFonts w:ascii="標楷體" w:eastAsia="標楷體" w:hAnsi="標楷體" w:cs="標楷體"/>
                <w:color w:val="000000"/>
                <w:sz w:val="32"/>
                <w:szCs w:val="32"/>
              </w:rPr>
              <w:t>基隆市立暖暖高級中學中學生網站讀書心得寫作比賽作品</w:t>
            </w:r>
          </w:p>
          <w:p w:rsidR="00EB2792" w:rsidRDefault="00302B00">
            <w:pPr>
              <w:widowControl w:val="0"/>
              <w:ind w:right="-96"/>
              <w:jc w:val="center"/>
              <w:rPr>
                <w:rFonts w:eastAsia="Times New Roman"/>
                <w:color w:val="000000"/>
                <w:sz w:val="28"/>
                <w:szCs w:val="28"/>
              </w:rPr>
            </w:pPr>
            <w:r>
              <w:rPr>
                <w:rFonts w:ascii="標楷體" w:eastAsia="標楷體" w:hAnsi="標楷體" w:cs="標楷體"/>
                <w:color w:val="000000"/>
                <w:sz w:val="32"/>
                <w:szCs w:val="32"/>
              </w:rPr>
              <w:t>著作財產權授權同意書</w:t>
            </w:r>
          </w:p>
        </w:tc>
      </w:tr>
      <w:tr w:rsidR="00EB2792">
        <w:trPr>
          <w:trHeight w:val="703"/>
          <w:jc w:val="center"/>
        </w:trPr>
        <w:tc>
          <w:tcPr>
            <w:tcW w:w="10616" w:type="dxa"/>
            <w:tcBorders>
              <w:bottom w:val="single" w:sz="24" w:space="0" w:color="000000"/>
            </w:tcBorders>
            <w:vAlign w:val="center"/>
          </w:tcPr>
          <w:p w:rsidR="00EB2792" w:rsidRDefault="00EB2792">
            <w:pPr>
              <w:widowControl w:val="0"/>
              <w:ind w:firstLine="1300"/>
              <w:rPr>
                <w:rFonts w:ascii="標楷體" w:eastAsia="標楷體" w:hAnsi="標楷體" w:cs="標楷體"/>
                <w:color w:val="000000"/>
                <w:sz w:val="26"/>
                <w:szCs w:val="26"/>
              </w:rPr>
            </w:pPr>
          </w:p>
          <w:p w:rsidR="00EB2792" w:rsidRDefault="00302B00">
            <w:pPr>
              <w:widowControl w:val="0"/>
              <w:spacing w:before="120" w:after="120"/>
              <w:jc w:val="center"/>
              <w:rPr>
                <w:rFonts w:ascii="標楷體" w:eastAsia="標楷體" w:hAnsi="標楷體" w:cs="標楷體"/>
                <w:color w:val="000000"/>
                <w:sz w:val="24"/>
                <w:szCs w:val="24"/>
              </w:rPr>
            </w:pPr>
            <w:r>
              <w:rPr>
                <w:rFonts w:ascii="標楷體" w:eastAsia="標楷體" w:hAnsi="標楷體" w:cs="標楷體"/>
                <w:color w:val="000000"/>
                <w:sz w:val="24"/>
                <w:szCs w:val="24"/>
              </w:rPr>
              <w:t>本人：_________________，茲就報名參加中學生網站讀書心得寫作比賽活動之作品，</w:t>
            </w:r>
          </w:p>
          <w:p w:rsidR="00EB2792" w:rsidRDefault="00302B00">
            <w:pPr>
              <w:widowControl w:val="0"/>
              <w:spacing w:before="120" w:after="120"/>
              <w:jc w:val="center"/>
              <w:rPr>
                <w:rFonts w:ascii="標楷體" w:eastAsia="標楷體" w:hAnsi="標楷體" w:cs="標楷體"/>
                <w:color w:val="000000"/>
                <w:sz w:val="24"/>
                <w:szCs w:val="24"/>
              </w:rPr>
            </w:pPr>
            <w:r>
              <w:rPr>
                <w:rFonts w:ascii="標楷體" w:eastAsia="標楷體" w:hAnsi="標楷體" w:cs="標楷體"/>
                <w:color w:val="000000"/>
                <w:sz w:val="24"/>
                <w:szCs w:val="24"/>
              </w:rPr>
              <w:t>同意並擔保以下條款：</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本人同意無償授權基隆市暖暖高級中學及其授權之第三人，將創作作品以適當方法重製，並同意無償授權主辦單位及其授權之第三人，於業務宣導及內部使用。</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參賽作品為本人原創，未曾獲得任何公開比賽之獎項或其他單位之補助，作品如涉及著作權之侵權或其他不法行為，概由本人自行負責，主辦單位得取消其得獎資格並追回獎金、獎狀。</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得獎作品之著作財產權人得授權隆市暖暖高級中學日後不限地域、次數、時間無償利用及再授權第三人利用，並承諾對基隆市暖暖高級中學及其授權之第三人不行使著作人格權。</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本人之作品並無侵害任何第三人之著作權、專利權、商標權、商業機密或其他智慧財產權之情事。</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如違反本同意書各項規定，本人須自負法律責任，基隆市暖暖高級中學得要求本人返還全數得獎獎金及獎狀。於本同意書內容範圍內，因可歸責於參賽者之事由致基隆市暖暖高級中學受有損害，本人應負賠償之責。</w:t>
            </w:r>
          </w:p>
          <w:p w:rsidR="00EB2792" w:rsidRDefault="00302B00">
            <w:pPr>
              <w:widowControl w:val="0"/>
              <w:numPr>
                <w:ilvl w:val="0"/>
                <w:numId w:val="5"/>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本人已詳閱並同意遵守本次參賽之各項相關規定。</w:t>
            </w:r>
          </w:p>
          <w:p w:rsidR="00EB2792" w:rsidRDefault="00302B00">
            <w:pPr>
              <w:widowControl w:val="0"/>
              <w:rPr>
                <w:rFonts w:ascii="標楷體" w:eastAsia="標楷體" w:hAnsi="標楷體" w:cs="標楷體"/>
                <w:color w:val="000000"/>
                <w:sz w:val="24"/>
                <w:szCs w:val="24"/>
              </w:rPr>
            </w:pPr>
            <w:r>
              <w:rPr>
                <w:rFonts w:ascii="標楷體" w:eastAsia="標楷體" w:hAnsi="標楷體" w:cs="標楷體"/>
                <w:color w:val="000000"/>
                <w:sz w:val="24"/>
                <w:szCs w:val="24"/>
              </w:rPr>
              <w:t>此 致</w:t>
            </w:r>
          </w:p>
          <w:p w:rsidR="00EB2792" w:rsidRDefault="00302B00">
            <w:pPr>
              <w:widowControl w:val="0"/>
              <w:rPr>
                <w:rFonts w:ascii="標楷體" w:eastAsia="標楷體" w:hAnsi="標楷體" w:cs="標楷體"/>
                <w:color w:val="000000"/>
                <w:sz w:val="24"/>
                <w:szCs w:val="24"/>
              </w:rPr>
            </w:pPr>
            <w:r>
              <w:rPr>
                <w:rFonts w:ascii="標楷體" w:eastAsia="標楷體" w:hAnsi="標楷體" w:cs="標楷體"/>
                <w:color w:val="000000"/>
                <w:sz w:val="24"/>
                <w:szCs w:val="24"/>
              </w:rPr>
              <w:t xml:space="preserve">     基隆市暖暖高級中學</w:t>
            </w:r>
          </w:p>
          <w:p w:rsidR="00EB2792" w:rsidRDefault="00EB2792">
            <w:pPr>
              <w:widowControl w:val="0"/>
              <w:rPr>
                <w:rFonts w:ascii="標楷體" w:eastAsia="標楷體" w:hAnsi="標楷體" w:cs="標楷體"/>
                <w:color w:val="000000"/>
                <w:sz w:val="24"/>
                <w:szCs w:val="24"/>
              </w:rPr>
            </w:pPr>
          </w:p>
          <w:p w:rsidR="00EB2792" w:rsidRDefault="00302B00">
            <w:pPr>
              <w:widowControl w:val="0"/>
              <w:spacing w:before="24" w:after="24"/>
              <w:rPr>
                <w:rFonts w:ascii="標楷體" w:eastAsia="標楷體" w:hAnsi="標楷體" w:cs="標楷體"/>
                <w:color w:val="000000"/>
                <w:sz w:val="24"/>
                <w:szCs w:val="24"/>
              </w:rPr>
            </w:pPr>
            <w:r>
              <w:rPr>
                <w:rFonts w:ascii="標楷體" w:eastAsia="標楷體" w:hAnsi="標楷體" w:cs="標楷體"/>
                <w:color w:val="000000"/>
                <w:sz w:val="24"/>
                <w:szCs w:val="24"/>
              </w:rPr>
              <w:t xml:space="preserve">立同意書人：                   </w:t>
            </w:r>
          </w:p>
          <w:p w:rsidR="00EB2792" w:rsidRDefault="00EB2792">
            <w:pPr>
              <w:widowControl w:val="0"/>
              <w:spacing w:before="24" w:after="24"/>
              <w:rPr>
                <w:rFonts w:ascii="標楷體" w:eastAsia="標楷體" w:hAnsi="標楷體" w:cs="標楷體"/>
                <w:color w:val="000000"/>
                <w:sz w:val="24"/>
                <w:szCs w:val="24"/>
              </w:rPr>
            </w:pPr>
          </w:p>
          <w:p w:rsidR="00EB2792" w:rsidRDefault="00EB2792">
            <w:pPr>
              <w:widowControl w:val="0"/>
              <w:spacing w:before="24" w:after="24"/>
              <w:rPr>
                <w:rFonts w:ascii="標楷體" w:eastAsia="標楷體" w:hAnsi="標楷體" w:cs="標楷體"/>
                <w:color w:val="000000"/>
                <w:sz w:val="24"/>
                <w:szCs w:val="24"/>
              </w:rPr>
            </w:pPr>
          </w:p>
          <w:p w:rsidR="00EB2792" w:rsidRDefault="00EB2792">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50184D" w:rsidRDefault="0050184D">
            <w:pPr>
              <w:widowControl w:val="0"/>
              <w:spacing w:before="24" w:after="24"/>
              <w:rPr>
                <w:rFonts w:ascii="標楷體" w:eastAsia="標楷體" w:hAnsi="標楷體" w:cs="標楷體"/>
                <w:color w:val="000000"/>
                <w:sz w:val="24"/>
                <w:szCs w:val="24"/>
              </w:rPr>
            </w:pPr>
          </w:p>
          <w:p w:rsidR="00EB2792" w:rsidRDefault="00EB2792">
            <w:pPr>
              <w:widowControl w:val="0"/>
              <w:spacing w:before="24" w:after="24"/>
              <w:rPr>
                <w:rFonts w:ascii="標楷體" w:eastAsia="標楷體" w:hAnsi="標楷體" w:cs="標楷體"/>
                <w:color w:val="000000"/>
                <w:sz w:val="24"/>
                <w:szCs w:val="24"/>
              </w:rPr>
            </w:pPr>
          </w:p>
          <w:p w:rsidR="00EB2792" w:rsidRDefault="00EB2792">
            <w:pPr>
              <w:widowControl w:val="0"/>
              <w:spacing w:before="24" w:after="24"/>
              <w:rPr>
                <w:rFonts w:ascii="標楷體" w:eastAsia="標楷體" w:hAnsi="標楷體" w:cs="標楷體"/>
                <w:color w:val="000000"/>
                <w:sz w:val="24"/>
                <w:szCs w:val="24"/>
              </w:rPr>
            </w:pPr>
          </w:p>
          <w:p w:rsidR="00EB2792" w:rsidRDefault="00302B00">
            <w:pPr>
              <w:widowControl w:val="0"/>
              <w:tabs>
                <w:tab w:val="left" w:pos="540"/>
                <w:tab w:val="left" w:pos="720"/>
              </w:tabs>
              <w:spacing w:before="120"/>
              <w:ind w:left="3456" w:hanging="3456"/>
              <w:jc w:val="center"/>
              <w:rPr>
                <w:rFonts w:eastAsia="Times New Roman"/>
                <w:color w:val="000000"/>
                <w:sz w:val="28"/>
                <w:szCs w:val="28"/>
              </w:rPr>
            </w:pPr>
            <w:r>
              <w:rPr>
                <w:rFonts w:ascii="標楷體" w:eastAsia="標楷體" w:hAnsi="標楷體" w:cs="標楷體"/>
                <w:color w:val="000000"/>
                <w:sz w:val="24"/>
                <w:szCs w:val="24"/>
              </w:rPr>
              <w:t>中  華  民  國</w:t>
            </w:r>
            <w:r w:rsidR="0050184D">
              <w:rPr>
                <w:rFonts w:ascii="標楷體" w:eastAsia="標楷體" w:hAnsi="標楷體" w:cs="標楷體"/>
                <w:color w:val="000000"/>
                <w:sz w:val="24"/>
                <w:szCs w:val="24"/>
              </w:rPr>
              <w:t xml:space="preserve"> 11</w:t>
            </w:r>
            <w:r w:rsidR="00BD528B">
              <w:rPr>
                <w:rFonts w:ascii="標楷體" w:eastAsia="標楷體" w:hAnsi="標楷體" w:cs="標楷體" w:hint="eastAsia"/>
                <w:color w:val="000000"/>
                <w:sz w:val="24"/>
                <w:szCs w:val="24"/>
              </w:rPr>
              <w:t>3</w:t>
            </w:r>
            <w:r>
              <w:rPr>
                <w:rFonts w:ascii="標楷體" w:eastAsia="標楷體" w:hAnsi="標楷體" w:cs="標楷體"/>
                <w:color w:val="000000"/>
                <w:sz w:val="24"/>
                <w:szCs w:val="24"/>
              </w:rPr>
              <w:t>年9月22  日</w:t>
            </w:r>
          </w:p>
        </w:tc>
      </w:tr>
    </w:tbl>
    <w:p w:rsidR="00EB2792" w:rsidRDefault="00EB2792">
      <w:pPr>
        <w:widowControl w:val="0"/>
        <w:ind w:right="280"/>
        <w:jc w:val="right"/>
        <w:rPr>
          <w:rFonts w:eastAsia="Times New Roman"/>
          <w:color w:val="000000"/>
          <w:sz w:val="28"/>
          <w:szCs w:val="28"/>
        </w:rPr>
      </w:pPr>
    </w:p>
    <w:p w:rsidR="00EB2792" w:rsidRDefault="00EB2792">
      <w:pPr>
        <w:widowControl w:val="0"/>
        <w:ind w:right="280"/>
        <w:jc w:val="right"/>
        <w:rPr>
          <w:rFonts w:eastAsia="Times New Roman"/>
          <w:color w:val="000000"/>
          <w:sz w:val="28"/>
          <w:szCs w:val="28"/>
        </w:rPr>
      </w:pPr>
      <w:bookmarkStart w:id="2" w:name="_GoBack"/>
      <w:bookmarkEnd w:id="2"/>
    </w:p>
    <w:sectPr w:rsidR="00EB2792">
      <w:footerReference w:type="even" r:id="rId17"/>
      <w:footerReference w:type="default" r:id="rId18"/>
      <w:pgSz w:w="11906" w:h="16838"/>
      <w:pgMar w:top="1134" w:right="1021" w:bottom="1134" w:left="102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34" w:rsidRDefault="00182034">
      <w:r>
        <w:separator/>
      </w:r>
    </w:p>
  </w:endnote>
  <w:endnote w:type="continuationSeparator" w:id="0">
    <w:p w:rsidR="00182034" w:rsidRDefault="0018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auto"/>
    <w:pitch w:val="default"/>
    <w:sig w:usb0="00000000"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92" w:rsidRDefault="00302B00">
    <w:pPr>
      <w:widowControl w:val="0"/>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EB2792" w:rsidRDefault="00EB2792">
    <w:pPr>
      <w:widowControl w:val="0"/>
      <w:tabs>
        <w:tab w:val="center" w:pos="4153"/>
        <w:tab w:val="right" w:pos="830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92" w:rsidRDefault="00302B00">
    <w:pPr>
      <w:widowControl w:val="0"/>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240FFA">
      <w:rPr>
        <w:rFonts w:eastAsia="Times New Roman"/>
        <w:noProof/>
        <w:color w:val="000000"/>
      </w:rPr>
      <w:t>8</w:t>
    </w:r>
    <w:r>
      <w:rPr>
        <w:rFonts w:eastAsia="Times New Roman"/>
        <w:color w:val="000000"/>
      </w:rPr>
      <w:fldChar w:fldCharType="end"/>
    </w:r>
  </w:p>
  <w:p w:rsidR="00EB2792" w:rsidRDefault="00EB2792">
    <w:pPr>
      <w:widowControl w:val="0"/>
      <w:tabs>
        <w:tab w:val="center" w:pos="4153"/>
        <w:tab w:val="right" w:pos="8306"/>
      </w:tabs>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34" w:rsidRDefault="00182034">
      <w:r>
        <w:separator/>
      </w:r>
    </w:p>
  </w:footnote>
  <w:footnote w:type="continuationSeparator" w:id="0">
    <w:p w:rsidR="00182034" w:rsidRDefault="00182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start w:val="1"/>
      <w:numFmt w:val="decimal"/>
      <w:lvlText w:val="(%1)"/>
      <w:lvlJc w:val="left"/>
      <w:pPr>
        <w:ind w:left="1680" w:hanging="72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
    <w:nsid w:val="CF092B84"/>
    <w:multiLevelType w:val="multilevel"/>
    <w:tmpl w:val="CF092B8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200"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nsid w:val="03D62ECE"/>
    <w:multiLevelType w:val="multilevel"/>
    <w:tmpl w:val="03D62ECE"/>
    <w:lvl w:ilvl="0">
      <w:start w:val="1"/>
      <w:numFmt w:val="decimal"/>
      <w:lvlText w:val="%1."/>
      <w:lvlJc w:val="left"/>
      <w:pPr>
        <w:ind w:left="831" w:hanging="360"/>
      </w:pPr>
      <w:rPr>
        <w:vertAlign w:val="baseline"/>
      </w:rPr>
    </w:lvl>
    <w:lvl w:ilvl="1">
      <w:start w:val="1"/>
      <w:numFmt w:val="decimal"/>
      <w:lvlText w:val="%2、"/>
      <w:lvlJc w:val="left"/>
      <w:pPr>
        <w:ind w:left="1365" w:hanging="480"/>
      </w:pPr>
      <w:rPr>
        <w:vertAlign w:val="baseline"/>
      </w:rPr>
    </w:lvl>
    <w:lvl w:ilvl="2">
      <w:start w:val="1"/>
      <w:numFmt w:val="lowerRoman"/>
      <w:lvlText w:val="%3."/>
      <w:lvlJc w:val="right"/>
      <w:pPr>
        <w:ind w:left="1845" w:hanging="480"/>
      </w:pPr>
      <w:rPr>
        <w:vertAlign w:val="baseline"/>
      </w:rPr>
    </w:lvl>
    <w:lvl w:ilvl="3">
      <w:start w:val="1"/>
      <w:numFmt w:val="decimal"/>
      <w:lvlText w:val="%4."/>
      <w:lvlJc w:val="left"/>
      <w:pPr>
        <w:ind w:left="2325" w:hanging="480"/>
      </w:pPr>
      <w:rPr>
        <w:vertAlign w:val="baseline"/>
      </w:rPr>
    </w:lvl>
    <w:lvl w:ilvl="4">
      <w:start w:val="1"/>
      <w:numFmt w:val="decimal"/>
      <w:lvlText w:val="%5、"/>
      <w:lvlJc w:val="left"/>
      <w:pPr>
        <w:ind w:left="2805" w:hanging="480"/>
      </w:pPr>
      <w:rPr>
        <w:vertAlign w:val="baseline"/>
      </w:rPr>
    </w:lvl>
    <w:lvl w:ilvl="5">
      <w:start w:val="1"/>
      <w:numFmt w:val="lowerRoman"/>
      <w:lvlText w:val="%6."/>
      <w:lvlJc w:val="right"/>
      <w:pPr>
        <w:ind w:left="3285" w:hanging="480"/>
      </w:pPr>
      <w:rPr>
        <w:vertAlign w:val="baseline"/>
      </w:rPr>
    </w:lvl>
    <w:lvl w:ilvl="6">
      <w:start w:val="1"/>
      <w:numFmt w:val="decimal"/>
      <w:lvlText w:val="%7."/>
      <w:lvlJc w:val="left"/>
      <w:pPr>
        <w:ind w:left="3765" w:hanging="480"/>
      </w:pPr>
      <w:rPr>
        <w:vertAlign w:val="baseline"/>
      </w:rPr>
    </w:lvl>
    <w:lvl w:ilvl="7">
      <w:start w:val="1"/>
      <w:numFmt w:val="decimal"/>
      <w:lvlText w:val="%8、"/>
      <w:lvlJc w:val="left"/>
      <w:pPr>
        <w:ind w:left="4245" w:hanging="480"/>
      </w:pPr>
      <w:rPr>
        <w:vertAlign w:val="baseline"/>
      </w:rPr>
    </w:lvl>
    <w:lvl w:ilvl="8">
      <w:start w:val="1"/>
      <w:numFmt w:val="lowerRoman"/>
      <w:lvlText w:val="%9."/>
      <w:lvlJc w:val="right"/>
      <w:pPr>
        <w:ind w:left="4725" w:hanging="480"/>
      </w:pPr>
      <w:rPr>
        <w:vertAlign w:val="baseline"/>
      </w:rPr>
    </w:lvl>
  </w:abstractNum>
  <w:abstractNum w:abstractNumId="3">
    <w:nsid w:val="21DB7E17"/>
    <w:multiLevelType w:val="multilevel"/>
    <w:tmpl w:val="21DB7E1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9ADCABA"/>
    <w:multiLevelType w:val="multilevel"/>
    <w:tmpl w:val="59ADCABA"/>
    <w:lvl w:ilvl="0">
      <w:start w:val="1"/>
      <w:numFmt w:val="decimal"/>
      <w:lvlText w:val="%1、"/>
      <w:lvlJc w:val="left"/>
      <w:pPr>
        <w:ind w:left="480" w:hanging="480"/>
      </w:pPr>
      <w:rPr>
        <w:vertAlign w:val="baseline"/>
      </w:rPr>
    </w:lvl>
    <w:lvl w:ilvl="1">
      <w:start w:val="1"/>
      <w:numFmt w:val="decimal"/>
      <w:lvlText w:val="%2、"/>
      <w:lvlJc w:val="left"/>
      <w:pPr>
        <w:ind w:left="906"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200"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D24463"/>
    <w:rsid w:val="000A597D"/>
    <w:rsid w:val="001357C1"/>
    <w:rsid w:val="00182034"/>
    <w:rsid w:val="0020227D"/>
    <w:rsid w:val="00211E31"/>
    <w:rsid w:val="002220A1"/>
    <w:rsid w:val="00240FFA"/>
    <w:rsid w:val="00302B00"/>
    <w:rsid w:val="003B36DD"/>
    <w:rsid w:val="003E452C"/>
    <w:rsid w:val="00481ED1"/>
    <w:rsid w:val="004D78A4"/>
    <w:rsid w:val="0050184D"/>
    <w:rsid w:val="00522C7C"/>
    <w:rsid w:val="005C759E"/>
    <w:rsid w:val="008275BD"/>
    <w:rsid w:val="0091543F"/>
    <w:rsid w:val="00A27C8A"/>
    <w:rsid w:val="00A506A4"/>
    <w:rsid w:val="00AF098C"/>
    <w:rsid w:val="00B018D3"/>
    <w:rsid w:val="00BC1CDB"/>
    <w:rsid w:val="00BD528B"/>
    <w:rsid w:val="00BF3895"/>
    <w:rsid w:val="00C761A6"/>
    <w:rsid w:val="00D24463"/>
    <w:rsid w:val="00E04DF0"/>
    <w:rsid w:val="00E10694"/>
    <w:rsid w:val="00E13815"/>
    <w:rsid w:val="00EB2792"/>
    <w:rsid w:val="19466D39"/>
    <w:rsid w:val="212532D3"/>
    <w:rsid w:val="372F70BA"/>
    <w:rsid w:val="3A6F7C47"/>
    <w:rsid w:val="3FB9795A"/>
    <w:rsid w:val="51111D2B"/>
    <w:rsid w:val="7277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qFormat/>
    <w:rPr>
      <w:rFonts w:asciiTheme="majorHAnsi" w:eastAsiaTheme="majorEastAsia" w:hAnsiTheme="majorHAnsi" w:cstheme="majorBidi"/>
      <w:sz w:val="18"/>
      <w:szCs w:val="18"/>
    </w:rPr>
  </w:style>
  <w:style w:type="character" w:styleId="a4">
    <w:name w:val="Hyperlink"/>
    <w:basedOn w:val="a0"/>
    <w:qFormat/>
    <w:rPr>
      <w:color w:val="0000FF" w:themeColor="hyperlink"/>
      <w:u w:val="single"/>
    </w:rPr>
  </w:style>
  <w:style w:type="paragraph" w:styleId="a5">
    <w:name w:val="Subtitle"/>
    <w:basedOn w:val="a"/>
    <w:next w:val="a"/>
    <w:qFormat/>
    <w:pPr>
      <w:keepNext/>
      <w:keepLines/>
      <w:spacing w:before="360" w:after="80"/>
    </w:pPr>
    <w:rPr>
      <w:rFonts w:ascii="Georgia" w:eastAsia="Georgia" w:hAnsi="Georgia" w:cs="Georgia"/>
      <w:i/>
      <w:color w:val="666666"/>
      <w:sz w:val="48"/>
      <w:szCs w:val="48"/>
    </w:rPr>
  </w:style>
  <w:style w:type="paragraph" w:styleId="a6">
    <w:name w:val="Title"/>
    <w:basedOn w:val="a"/>
    <w:next w:val="a"/>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customStyle="1" w:styleId="11">
    <w:name w:val="內文1"/>
    <w:qFormat/>
    <w:pPr>
      <w:widowControl w:val="0"/>
      <w:suppressAutoHyphens/>
      <w:spacing w:line="1" w:lineRule="atLeast"/>
      <w:ind w:leftChars="-1" w:left="-1" w:hangingChars="1" w:hanging="1"/>
      <w:textAlignment w:val="top"/>
      <w:outlineLvl w:val="0"/>
    </w:pPr>
    <w:rPr>
      <w:kern w:val="2"/>
      <w:position w:val="-1"/>
      <w:sz w:val="24"/>
      <w:szCs w:val="24"/>
    </w:rPr>
  </w:style>
  <w:style w:type="character" w:customStyle="1" w:styleId="12">
    <w:name w:val="預設段落字型1"/>
    <w:qFormat/>
    <w:rPr>
      <w:w w:val="100"/>
      <w:position w:val="-1"/>
      <w:vertAlign w:val="baseline"/>
      <w:cs w:val="0"/>
    </w:rPr>
  </w:style>
  <w:style w:type="table" w:customStyle="1" w:styleId="13">
    <w:name w:val="表格內文1"/>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14">
    <w:name w:val="超連結1"/>
    <w:qFormat/>
    <w:rPr>
      <w:color w:val="0000FF"/>
      <w:w w:val="100"/>
      <w:position w:val="-1"/>
      <w:u w:val="single"/>
      <w:vertAlign w:val="baseline"/>
      <w:cs w:val="0"/>
    </w:rPr>
  </w:style>
  <w:style w:type="table" w:customStyle="1" w:styleId="15">
    <w:name w:val="表格格線1"/>
    <w:basedOn w:val="13"/>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頁尾1"/>
    <w:basedOn w:val="11"/>
    <w:qFormat/>
    <w:pPr>
      <w:tabs>
        <w:tab w:val="center" w:pos="4153"/>
        <w:tab w:val="right" w:pos="8306"/>
      </w:tabs>
    </w:pPr>
    <w:rPr>
      <w:sz w:val="20"/>
      <w:szCs w:val="20"/>
    </w:rPr>
  </w:style>
  <w:style w:type="character" w:customStyle="1" w:styleId="17">
    <w:name w:val="頁碼1"/>
    <w:basedOn w:val="12"/>
    <w:qFormat/>
    <w:rPr>
      <w:w w:val="100"/>
      <w:position w:val="-1"/>
      <w:vertAlign w:val="baseline"/>
      <w:cs w:val="0"/>
    </w:rPr>
  </w:style>
  <w:style w:type="paragraph" w:customStyle="1" w:styleId="18">
    <w:name w:val="頁首1"/>
    <w:basedOn w:val="11"/>
    <w:qFormat/>
    <w:pPr>
      <w:tabs>
        <w:tab w:val="center" w:pos="4153"/>
        <w:tab w:val="right" w:pos="8306"/>
      </w:tabs>
    </w:pPr>
    <w:rPr>
      <w:sz w:val="20"/>
      <w:szCs w:val="20"/>
    </w:rPr>
  </w:style>
  <w:style w:type="character" w:customStyle="1" w:styleId="a7">
    <w:name w:val="頁首 字元"/>
    <w:qFormat/>
    <w:rPr>
      <w:w w:val="100"/>
      <w:kern w:val="2"/>
      <w:position w:val="-1"/>
      <w:vertAlign w:val="baseline"/>
      <w:cs w:val="0"/>
    </w:rPr>
  </w:style>
  <w:style w:type="character" w:customStyle="1" w:styleId="19">
    <w:name w:val="已查閱的超連結1"/>
    <w:qFormat/>
    <w:rPr>
      <w:color w:val="800080"/>
      <w:w w:val="100"/>
      <w:position w:val="-1"/>
      <w:u w:val="single"/>
      <w:vertAlign w:val="baseline"/>
      <w:cs w:val="0"/>
    </w:rPr>
  </w:style>
  <w:style w:type="paragraph" w:customStyle="1" w:styleId="1a">
    <w:name w:val="清單段落1"/>
    <w:basedOn w:val="11"/>
    <w:qFormat/>
    <w:pPr>
      <w:widowControl/>
      <w:spacing w:before="100" w:beforeAutospacing="1" w:after="100" w:afterAutospacing="1"/>
    </w:pPr>
    <w:rPr>
      <w:rFonts w:ascii="新細明體" w:hAnsi="新細明體" w:cs="新細明體"/>
      <w:color w:val="000000"/>
      <w:kern w:val="0"/>
    </w:rPr>
  </w:style>
  <w:style w:type="paragraph" w:customStyle="1" w:styleId="1b">
    <w:name w:val="註解方塊文字1"/>
    <w:basedOn w:val="11"/>
    <w:qFormat/>
    <w:rPr>
      <w:rFonts w:ascii="Cambria" w:eastAsia="新細明體" w:hAnsi="Cambria"/>
      <w:sz w:val="18"/>
      <w:szCs w:val="18"/>
    </w:rPr>
  </w:style>
  <w:style w:type="character" w:customStyle="1" w:styleId="a8">
    <w:name w:val="註解方塊文字 字元"/>
    <w:qFormat/>
    <w:rPr>
      <w:rFonts w:ascii="Cambria" w:eastAsia="新細明體" w:hAnsi="Cambria" w:cs="Times New Roman"/>
      <w:w w:val="100"/>
      <w:kern w:val="2"/>
      <w:position w:val="-1"/>
      <w:sz w:val="18"/>
      <w:szCs w:val="18"/>
      <w:vertAlign w:val="baseline"/>
      <w:cs w:val="0"/>
    </w:rPr>
  </w:style>
  <w:style w:type="character" w:customStyle="1" w:styleId="1c">
    <w:name w:val="註解參照1"/>
    <w:qFormat/>
    <w:rPr>
      <w:w w:val="100"/>
      <w:position w:val="-1"/>
      <w:sz w:val="18"/>
      <w:szCs w:val="18"/>
      <w:vertAlign w:val="baseline"/>
      <w:cs w:val="0"/>
    </w:rPr>
  </w:style>
  <w:style w:type="paragraph" w:customStyle="1" w:styleId="1d">
    <w:name w:val="註解文字1"/>
    <w:basedOn w:val="11"/>
    <w:qFormat/>
  </w:style>
  <w:style w:type="character" w:customStyle="1" w:styleId="a9">
    <w:name w:val="註解文字 字元"/>
    <w:qFormat/>
    <w:rPr>
      <w:w w:val="100"/>
      <w:kern w:val="2"/>
      <w:position w:val="-1"/>
      <w:sz w:val="24"/>
      <w:szCs w:val="24"/>
      <w:vertAlign w:val="baseline"/>
      <w:cs w:val="0"/>
    </w:rPr>
  </w:style>
  <w:style w:type="paragraph" w:customStyle="1" w:styleId="1e">
    <w:name w:val="註解主旨1"/>
    <w:basedOn w:val="1d"/>
    <w:next w:val="1d"/>
    <w:qFormat/>
    <w:rPr>
      <w:b/>
      <w:bCs/>
    </w:rPr>
  </w:style>
  <w:style w:type="character" w:customStyle="1" w:styleId="aa">
    <w:name w:val="註解主旨 字元"/>
    <w:qFormat/>
    <w:rPr>
      <w:b/>
      <w:bCs/>
      <w:w w:val="100"/>
      <w:kern w:val="2"/>
      <w:position w:val="-1"/>
      <w:sz w:val="24"/>
      <w:szCs w:val="24"/>
      <w:vertAlign w:val="baseline"/>
      <w:cs w:val="0"/>
    </w:r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28" w:type="dxa"/>
        <w:right w:w="28" w:type="dxa"/>
      </w:tblCellMar>
    </w:tblPr>
  </w:style>
  <w:style w:type="character" w:customStyle="1" w:styleId="10">
    <w:name w:val="註解方塊文字 字元1"/>
    <w:basedOn w:val="a0"/>
    <w:link w:val="a3"/>
    <w:qFormat/>
    <w:rPr>
      <w:rFonts w:asciiTheme="majorHAnsi" w:eastAsiaTheme="majorEastAsia" w:hAnsiTheme="majorHAnsi" w:cstheme="majorBidi"/>
      <w:sz w:val="18"/>
      <w:szCs w:val="18"/>
    </w:rPr>
  </w:style>
  <w:style w:type="paragraph" w:styleId="ab">
    <w:name w:val="List Paragraph"/>
    <w:basedOn w:val="a"/>
    <w:uiPriority w:val="99"/>
    <w:unhideWhenUsed/>
    <w:qFormat/>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qFormat/>
    <w:rPr>
      <w:rFonts w:asciiTheme="majorHAnsi" w:eastAsiaTheme="majorEastAsia" w:hAnsiTheme="majorHAnsi" w:cstheme="majorBidi"/>
      <w:sz w:val="18"/>
      <w:szCs w:val="18"/>
    </w:rPr>
  </w:style>
  <w:style w:type="character" w:styleId="a4">
    <w:name w:val="Hyperlink"/>
    <w:basedOn w:val="a0"/>
    <w:qFormat/>
    <w:rPr>
      <w:color w:val="0000FF" w:themeColor="hyperlink"/>
      <w:u w:val="single"/>
    </w:rPr>
  </w:style>
  <w:style w:type="paragraph" w:styleId="a5">
    <w:name w:val="Subtitle"/>
    <w:basedOn w:val="a"/>
    <w:next w:val="a"/>
    <w:qFormat/>
    <w:pPr>
      <w:keepNext/>
      <w:keepLines/>
      <w:spacing w:before="360" w:after="80"/>
    </w:pPr>
    <w:rPr>
      <w:rFonts w:ascii="Georgia" w:eastAsia="Georgia" w:hAnsi="Georgia" w:cs="Georgia"/>
      <w:i/>
      <w:color w:val="666666"/>
      <w:sz w:val="48"/>
      <w:szCs w:val="48"/>
    </w:rPr>
  </w:style>
  <w:style w:type="paragraph" w:styleId="a6">
    <w:name w:val="Title"/>
    <w:basedOn w:val="a"/>
    <w:next w:val="a"/>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customStyle="1" w:styleId="11">
    <w:name w:val="內文1"/>
    <w:qFormat/>
    <w:pPr>
      <w:widowControl w:val="0"/>
      <w:suppressAutoHyphens/>
      <w:spacing w:line="1" w:lineRule="atLeast"/>
      <w:ind w:leftChars="-1" w:left="-1" w:hangingChars="1" w:hanging="1"/>
      <w:textAlignment w:val="top"/>
      <w:outlineLvl w:val="0"/>
    </w:pPr>
    <w:rPr>
      <w:kern w:val="2"/>
      <w:position w:val="-1"/>
      <w:sz w:val="24"/>
      <w:szCs w:val="24"/>
    </w:rPr>
  </w:style>
  <w:style w:type="character" w:customStyle="1" w:styleId="12">
    <w:name w:val="預設段落字型1"/>
    <w:qFormat/>
    <w:rPr>
      <w:w w:val="100"/>
      <w:position w:val="-1"/>
      <w:vertAlign w:val="baseline"/>
      <w:cs w:val="0"/>
    </w:rPr>
  </w:style>
  <w:style w:type="table" w:customStyle="1" w:styleId="13">
    <w:name w:val="表格內文1"/>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14">
    <w:name w:val="超連結1"/>
    <w:qFormat/>
    <w:rPr>
      <w:color w:val="0000FF"/>
      <w:w w:val="100"/>
      <w:position w:val="-1"/>
      <w:u w:val="single"/>
      <w:vertAlign w:val="baseline"/>
      <w:cs w:val="0"/>
    </w:rPr>
  </w:style>
  <w:style w:type="table" w:customStyle="1" w:styleId="15">
    <w:name w:val="表格格線1"/>
    <w:basedOn w:val="13"/>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頁尾1"/>
    <w:basedOn w:val="11"/>
    <w:qFormat/>
    <w:pPr>
      <w:tabs>
        <w:tab w:val="center" w:pos="4153"/>
        <w:tab w:val="right" w:pos="8306"/>
      </w:tabs>
    </w:pPr>
    <w:rPr>
      <w:sz w:val="20"/>
      <w:szCs w:val="20"/>
    </w:rPr>
  </w:style>
  <w:style w:type="character" w:customStyle="1" w:styleId="17">
    <w:name w:val="頁碼1"/>
    <w:basedOn w:val="12"/>
    <w:qFormat/>
    <w:rPr>
      <w:w w:val="100"/>
      <w:position w:val="-1"/>
      <w:vertAlign w:val="baseline"/>
      <w:cs w:val="0"/>
    </w:rPr>
  </w:style>
  <w:style w:type="paragraph" w:customStyle="1" w:styleId="18">
    <w:name w:val="頁首1"/>
    <w:basedOn w:val="11"/>
    <w:qFormat/>
    <w:pPr>
      <w:tabs>
        <w:tab w:val="center" w:pos="4153"/>
        <w:tab w:val="right" w:pos="8306"/>
      </w:tabs>
    </w:pPr>
    <w:rPr>
      <w:sz w:val="20"/>
      <w:szCs w:val="20"/>
    </w:rPr>
  </w:style>
  <w:style w:type="character" w:customStyle="1" w:styleId="a7">
    <w:name w:val="頁首 字元"/>
    <w:qFormat/>
    <w:rPr>
      <w:w w:val="100"/>
      <w:kern w:val="2"/>
      <w:position w:val="-1"/>
      <w:vertAlign w:val="baseline"/>
      <w:cs w:val="0"/>
    </w:rPr>
  </w:style>
  <w:style w:type="character" w:customStyle="1" w:styleId="19">
    <w:name w:val="已查閱的超連結1"/>
    <w:qFormat/>
    <w:rPr>
      <w:color w:val="800080"/>
      <w:w w:val="100"/>
      <w:position w:val="-1"/>
      <w:u w:val="single"/>
      <w:vertAlign w:val="baseline"/>
      <w:cs w:val="0"/>
    </w:rPr>
  </w:style>
  <w:style w:type="paragraph" w:customStyle="1" w:styleId="1a">
    <w:name w:val="清單段落1"/>
    <w:basedOn w:val="11"/>
    <w:qFormat/>
    <w:pPr>
      <w:widowControl/>
      <w:spacing w:before="100" w:beforeAutospacing="1" w:after="100" w:afterAutospacing="1"/>
    </w:pPr>
    <w:rPr>
      <w:rFonts w:ascii="新細明體" w:hAnsi="新細明體" w:cs="新細明體"/>
      <w:color w:val="000000"/>
      <w:kern w:val="0"/>
    </w:rPr>
  </w:style>
  <w:style w:type="paragraph" w:customStyle="1" w:styleId="1b">
    <w:name w:val="註解方塊文字1"/>
    <w:basedOn w:val="11"/>
    <w:qFormat/>
    <w:rPr>
      <w:rFonts w:ascii="Cambria" w:eastAsia="新細明體" w:hAnsi="Cambria"/>
      <w:sz w:val="18"/>
      <w:szCs w:val="18"/>
    </w:rPr>
  </w:style>
  <w:style w:type="character" w:customStyle="1" w:styleId="a8">
    <w:name w:val="註解方塊文字 字元"/>
    <w:qFormat/>
    <w:rPr>
      <w:rFonts w:ascii="Cambria" w:eastAsia="新細明體" w:hAnsi="Cambria" w:cs="Times New Roman"/>
      <w:w w:val="100"/>
      <w:kern w:val="2"/>
      <w:position w:val="-1"/>
      <w:sz w:val="18"/>
      <w:szCs w:val="18"/>
      <w:vertAlign w:val="baseline"/>
      <w:cs w:val="0"/>
    </w:rPr>
  </w:style>
  <w:style w:type="character" w:customStyle="1" w:styleId="1c">
    <w:name w:val="註解參照1"/>
    <w:qFormat/>
    <w:rPr>
      <w:w w:val="100"/>
      <w:position w:val="-1"/>
      <w:sz w:val="18"/>
      <w:szCs w:val="18"/>
      <w:vertAlign w:val="baseline"/>
      <w:cs w:val="0"/>
    </w:rPr>
  </w:style>
  <w:style w:type="paragraph" w:customStyle="1" w:styleId="1d">
    <w:name w:val="註解文字1"/>
    <w:basedOn w:val="11"/>
    <w:qFormat/>
  </w:style>
  <w:style w:type="character" w:customStyle="1" w:styleId="a9">
    <w:name w:val="註解文字 字元"/>
    <w:qFormat/>
    <w:rPr>
      <w:w w:val="100"/>
      <w:kern w:val="2"/>
      <w:position w:val="-1"/>
      <w:sz w:val="24"/>
      <w:szCs w:val="24"/>
      <w:vertAlign w:val="baseline"/>
      <w:cs w:val="0"/>
    </w:rPr>
  </w:style>
  <w:style w:type="paragraph" w:customStyle="1" w:styleId="1e">
    <w:name w:val="註解主旨1"/>
    <w:basedOn w:val="1d"/>
    <w:next w:val="1d"/>
    <w:qFormat/>
    <w:rPr>
      <w:b/>
      <w:bCs/>
    </w:rPr>
  </w:style>
  <w:style w:type="character" w:customStyle="1" w:styleId="aa">
    <w:name w:val="註解主旨 字元"/>
    <w:qFormat/>
    <w:rPr>
      <w:b/>
      <w:bCs/>
      <w:w w:val="100"/>
      <w:kern w:val="2"/>
      <w:position w:val="-1"/>
      <w:sz w:val="24"/>
      <w:szCs w:val="24"/>
      <w:vertAlign w:val="baseline"/>
      <w:cs w:val="0"/>
    </w:r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28" w:type="dxa"/>
        <w:right w:w="28" w:type="dxa"/>
      </w:tblCellMar>
    </w:tblPr>
  </w:style>
  <w:style w:type="character" w:customStyle="1" w:styleId="10">
    <w:name w:val="註解方塊文字 字元1"/>
    <w:basedOn w:val="a0"/>
    <w:link w:val="a3"/>
    <w:qFormat/>
    <w:rPr>
      <w:rFonts w:asciiTheme="majorHAnsi" w:eastAsiaTheme="majorEastAsia" w:hAnsiTheme="majorHAnsi" w:cstheme="majorBidi"/>
      <w:sz w:val="18"/>
      <w:szCs w:val="18"/>
    </w:rPr>
  </w:style>
  <w:style w:type="paragraph" w:styleId="ab">
    <w:name w:val="List Paragraph"/>
    <w:basedOn w:val="a"/>
    <w:uiPriority w:val="99"/>
    <w:unhideWhenUsed/>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s.edu.tw/display_pages.php?pageid=201203290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hs.edu.tw"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su+UHNeD9iaSlxk8bsmZ056zKnw==">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</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96DF9-1393-404C-A29E-6CFB1BC6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詹景棋</dc:creator>
  <cp:lastModifiedBy>user</cp:lastModifiedBy>
  <cp:revision>2</cp:revision>
  <cp:lastPrinted>2022-06-07T07:21:00Z</cp:lastPrinted>
  <dcterms:created xsi:type="dcterms:W3CDTF">2024-05-27T00:54:00Z</dcterms:created>
  <dcterms:modified xsi:type="dcterms:W3CDTF">2024-05-27T00:54:00Z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